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E-3146/2016 vom 27. Mai 2016</w:t>
      </w:r>
    </w:p>
    <w:p>
      <w:r>
        <w:t>Bundesverwaltungsgericht, 2016-05-27, FR</w:t>
      </w:r>
    </w:p>
    <w:p>
      <w:r>
        <w:rPr>
          <w:b/>
        </w:rPr>
        <w:t xml:space="preserve">Quelle: </w:t>
      </w:r>
      <w:r>
        <w:t>https://mcp.opencaselaw.ch/entscheid/bvger_E-3146_2016</w:t>
      </w:r>
    </w:p>
    <w:p>
      <w:r>
        <w:t>FR: TAF E-3146/2016 du 27 mai 2016</w:t>
      </w:r>
    </w:p>
    <w:p>
      <w:r>
        <w:t>IT: TAF E-3146/2016 del 27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E-3146/2016 Arrêt du 27 mai 2016 Composition Sylvie Cossy, juge unique, avec l'approbation de Barbara Balmelli, juge ; Bastien Durel, greffier. Parties A._______, né le (...), Sri Lanka, recourant, contre Secrétariat d'Etat aux migrations (SEM), Quellenweg 6, 3003 Berne, autorité inférieure. Objet Asile (non-entrée en matière / procédure Dublin) et renvoi ; décision du SEM du 10 mai 2016 / N (...). Vu la demande d'asile déposée en Suisse par A._______, le 21 décembre 2015, le procès-verbal de l'audition du 13 janvier 2016, au cours de laquelle le SEM lui a octroyé le droit d'être entendu sur son éventuel transfert en Espagne et sur son état de santé, la demande d'information du 22 février 2016 adressée par le SEM aux autorités espagnoles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à laquelle les autorités espagnoles ont répondu le 7 mars 2016, la requête de prise en charge adressée, le même jour, par le SEM aux autorités espagnoles, sur la base de l'art. 13 par. 1 du règlement Dublin III, la réponse du 8 avril 2016 des autorités espagnoles, admettant cette demande sur la base de cette même disposition, la décision du 10 mai 2016, notifiée le 18 mai 2016, par laquelle le SEM, se fondant sur l'art. 31a al. 1 let. b LAsi (RS 142.31), n'est pas entré en matière sur la demande d'asile de l'intéressé, a prononcé son transfert vers l'Espagne et a ordonné l'exécution de cette mesure, constatant l'absence d'effet suspensif à un éventuel recours, le recours interjeté, le 20 mai 2016 (date du sceau postal), contre cette décision, concluant à son annulation et au renvoi de la cause à l'autorité intimée pour nouvelle décision, la demande de dispense du paiement d'une avance de frais, dont il est assorti, la réception du dossier de première instance par le Tribunal administratif fédéral (ci-après : le Tribunal), le 23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qu'en l'occurrence, il ressort des déclarations de l'intéressé qu'avant de venir en Suisse, il a séjourné durant trois mois et dix jours en Espagne (pv. d'audition du 13 janvier 2016, p. 7), que le 22 février 2016, le SEM a dès lors soumis une requête d'informations aux autorités espagnoles, conformément à l'art. 34 du règlement Dublin III, que le 7 mars 2016, les autorités espagnoles ont informé le SEM que l'intéressé est connu en Espagne, Etat dans lequel il est entré illégalement le 1er septembre 2015, que le 7 mars 2016, le SEM a dès lors soumis aux autorités espagnoles compétentes une requête aux fins de prise en charge, fondée sur l'art. 13 par. 1 du règlement Dublin III, que le 8 avril 2016, les autorités espagnoles ont expressément accepté cette requête, sur la base de cette même disposition,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l'application de l'art. 3 par. 2 du règlement Dublin III ne se justifie ainsi pas, que, faisant valoir ses problèmes médicaux en lien avec l'absence de soins reçus en Espagne et les très mauvaises conditions dans lesquelles il aurait vécu à B._______, le requérant a implicitement sollicité l'application d'une des clauses discrétionnaires prévues à l'art. 17 du règlement Dublin III, à savoir celle retenue par le par. 1 de cette disposition (clause de souveraineté), que l'intéressé n'a cependant pas apporté d'indices objectifs, concrets et sérieux qu'il serait lui-même privé durablement de tout accès aux conditions matérielles minimales d'accueil prévues par la directive Accueil, que ses allégations concernant l'absence de prise en charge en Espagne sont succinctes, vagues et dénuées de substance, qu'en effet, il se limite à indiquer qu'il n'a reçu aucun traitement médical ni médicaments en Espagne, sans préciser, notamment, s'il en a fait la demande et, dans l'affirmative, les motifs d'un éventuel refus,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selon la jurisprudence de la CourEDH, le retour forcé des personnes touchées dans leur santé n'est susceptible de constituer une violation de l'art. 3 CEDH que si l'intéressé se trouve à un stade de sa maladie avancé et terminal, au point que sa mort apparaît comme une perspective proche (arrêt de la CourEDH N. contre Royaume­Uni du 27 mai 2008, 26565/05, confirmé par les arrêts Yoh-Ekale Mwanje c. Belgique du 20 décembre 2011, n° 10486/10 ; S.H.H. c. Royaume-Uni du 29 janvier 2013, n° 60367/10 ; Josef c. Belgique du 27 février 2014, no 70055/10 ; A.S. c. Suisse du 30 juin 2015, n° 39350/13, par. 31 à 33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lors de son audition du 13 janvier 2016, l'intéressé a déclaré souffrir d'une pression artérielle basse, de diabète et de douleurs aux genoux et à la tête, en raison d'un os brisé sous l'oeil droit, que dans son recours, il a déclaré souffrir de problèmes cardiaques, être atteint psychologiquement suite à sa détention au Sri Lanka, avoir été hospitalisé en Suisse et prendre de nombreux médicaments, qu'il demande au Tribunal de sursoir à statuer, jusqu'à ce qu'il soit en mesure de fournir des rapports médicaux, que le recourant souffrait déjà de ces problèmes, tant physiques que psychiques, lorsqu'il se trouvait en Espagne et qu'ils ne l'ont pas empêché de voyager jusqu'en Suisse, qu'il appert ainsi que les troubles allégués ne sont pas de nature à empêcher son transfert vers l'Espagne, de sorte qu'il ne se justifie pas d'attendre la production de certificats médicaux, que, partant, la demande visant à ce que le Tribunal sursoie à statuer est rejetée,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les troubles invoqués par le recourant pourront être traités en Espagne, ce pays disposant de structures médicales similaires à celles existant en Suisse, qu'il incombera aux autorités suisses chargées de l'exécution du transfert de transmettre aux autorités espagnoles les renseignements permettant une telle prise en charge (art. 31 et 32 du règlement Dublin III), qu'au vu de ce qui précède, le transfert du recourant en Espagne ne heurte pas des engagements de droit international de la Suisse et s'avère licite, qu'enfin, le SEM a pris en compte les faits allégués par l'intéressé, susceptibles de constituer des raisons humanitaires, au sens de l'art. 29a al. 3 OA 1, en lien avec l'art. 17 par. 1 du règlement Dublin III, qu'il a exercé correctement son pouvoir d'appréciation (ATAF 2015/9 consid. 6 à 8), que, partant, la décision entreprise est conforme au droit fédéral,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la requête formulée dans le recours tendant à la dispense du paiement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