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E-3142/2022 vom 8. Juli 2022</w:t>
      </w:r>
    </w:p>
    <w:p>
      <w:r>
        <w:t>Bundesverwaltungsgericht, 2022-07-08, DE</w:t>
      </w:r>
    </w:p>
    <w:p>
      <w:r>
        <w:rPr>
          <w:b/>
        </w:rPr>
        <w:t xml:space="preserve">Quelle: </w:t>
      </w:r>
      <w:r>
        <w:t>https://mcp.opencaselaw.ch/entscheid/bvger_E-3142_2022_d20220708</w:t>
      </w:r>
    </w:p>
    <w:p>
      <w:r>
        <w:t>FR: TAF E-3142/2022 du 8 juillet 2022</w:t>
      </w:r>
    </w:p>
    <w:p>
      <w:r>
        <w:t>IT: TAF E-3142/2022 del 8 luglio 2022</w:t>
      </w:r>
    </w:p>
    <w:p>
      <w:pPr>
        <w:pStyle w:val="Heading2"/>
      </w:pPr>
      <w:r>
        <w:t>Regeste</w:t>
      </w:r>
    </w:p>
    <w:p>
      <w:r>
        <w:t>Verweigerung vor&amp;uuml;bergehender Schutz | Verweigerung vorübergehender Schutz; Verfügung des SEM vom 8. Juli 2022</w:t>
      </w:r>
    </w:p>
    <w:p>
      <w:pPr>
        <w:pStyle w:val="Heading2"/>
      </w:pPr>
      <w:r>
        <w:t>Erwägungen</w:t>
      </w:r>
    </w:p>
    <w:p>
      <w:r>
        <w:rPr>
          <w:b/>
        </w:rPr>
        <w:t>E. 4</w:t>
      </w:r>
    </w:p>
    <w:p>
      <w:r>
        <w:t>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nach dem oben Gesagten auch keine Anhaltspunkte für eine im Hei- 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w:t>
      </w:r>
    </w:p>
    <w:p>
      <w:r>
        <w:t>E-2680/2022 Seite 9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noch individuelle Gründe auf eine konkrete Gefährdung im Fall einer Rück- kehr schliessen lassen, weshalb der Vollzug der Wegweisung in die Türkei zumutbar ist, dass der Vollzug der Wegweisung des Beschwerdeführers in den Heimat- staat schliesslich möglich ist, da keine Vollzugshindernisse bestehen (Art. 83 Abs. 2 AIG) und der Beschwerdeführer – der im Übrigen bei der Beschaffung gültiger Reisepapiere mitzuwirken hätte (vgl. Art. 8 Abs. 4 AsylG) – über einen gültigen türkischen Reisepass verfügt, dass nach dem Gesagten auch der vom SEM verfügte Vollzug der Weg- weisung zu bestätigen ist, dass die angefochtene Verfügung Bundesrecht nicht verletzt, den rechts- erheblichen Sachverhalt richtig sowie vollständig feststellt (Art. 106 Abs. 1 AsylG) und – soweit überprüfbar – angemessen ist, weshalb die Be- schwerde abzuweisen ist, dass das Gesuch um Gewährung der unentgeltlichen Rechtspflege unbe- sehen der finanziellen Verhältnisse des Beschwerdeführers abzuweisen ist, da die Beschwerde gemäss den vorstehenden Erwägungen als aus- sichtslos zu bezeichnen ist und es daher an einer gesetzlichen Grundlage zu deren Gewährung fehlt, dass damit auch das Gesuch um eine unentgeltliche Rechtsverbeistän- dung abzuweisen ist (vgl. Art. 102m Abs. 1 AsylG), dass das Gesuch um Verzicht auf die Kostenvorschusserhebung mit dem vorliegenden Entscheid gegenstandslos geworden ist, dass bei diesem Ausgang des Verfahrens die Kosten von Fr. 750.– (Art. 1–3 des Reglements vom 21. Februar 2008 über die Kosten und Ent- schädigungen vor dem Bundesverwaltungsgericht [VGKE, SR 173.320.2]) dem Beschwerdeführer aufzuerlegen sind (Art. 63 Abs. 1 VwVG).</w:t>
      </w:r>
    </w:p>
    <w:p>
      <w:r>
        <w:t>E-2680/2022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