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E-3140/2014 vom 17. Juni 2014</w:t>
      </w:r>
    </w:p>
    <w:p>
      <w:r>
        <w:t>Bundesverwaltungsgericht, 2014-06-17, DE</w:t>
      </w:r>
    </w:p>
    <w:p>
      <w:r>
        <w:rPr>
          <w:b/>
        </w:rPr>
        <w:t xml:space="preserve">Quelle: </w:t>
      </w:r>
      <w:r>
        <w:t>https://mcp.opencaselaw.ch/entscheid/bvger_E-3140_2014</w:t>
      </w:r>
    </w:p>
    <w:p>
      <w:r>
        <w:t>FR: TAF E-3140/2014 du 17 juin 2014</w:t>
      </w:r>
    </w:p>
    <w:p>
      <w:r>
        <w:t>IT: TAF E-3140/2014 del 17 giugno 2014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Das Gesuch um Gewährung der unentgeltlichen Prozessführung nach Art. 65 Abs. 1 VwVG wird abgewiesen.</w:t>
      </w:r>
    </w:p>
    <w:p>
      <w:r>
        <w:rPr>
          <w:b/>
        </w:rPr>
        <w:t>E. 3</w:t>
      </w:r>
    </w:p>
    <w:p>
      <w:r>
        <w:t>Die Verfahrenskosten von Fr. 600.-- werden dem Beschwerdeführer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kantonale Migrationsbehörde. Die Einzelrichterin: Der Gerichtsschreiber: Regula Schenker Senn Urs David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