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E-3135/2013 vom 7. Juni 2013</w:t>
      </w:r>
    </w:p>
    <w:p>
      <w:r>
        <w:t>Bundesverwaltungsgericht, 2013-06-07, FR</w:t>
      </w:r>
    </w:p>
    <w:p>
      <w:r>
        <w:rPr>
          <w:b/>
        </w:rPr>
        <w:t xml:space="preserve">Quelle: </w:t>
      </w:r>
      <w:r>
        <w:t>https://mcp.opencaselaw.ch/entscheid/bvger_E-3135_2013</w:t>
      </w:r>
    </w:p>
    <w:p>
      <w:r>
        <w:t>FR: TAF E-3135/2013 du 7 juin 2013</w:t>
      </w:r>
    </w:p>
    <w:p>
      <w:r>
        <w:t>IT: TAF E-3135/2013 del 7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E-3135/2013 Arrêt du 7 juin 2013 Composition François Badoud, juge unique, avec l'approbation de Regula Schenker Senn, juge ; Beata Jastrzebska, greffière. Parties A._______, né le (...), Afghanistan, (...), recourant, contre Office fédéral des migrations (ODM), Quellenweg 6, 3003 Berne, autorité inférieure . Objet Asile (non-entrée en matière) et renvoi ; décision de l'ODM du 4 mai 2013 / N (...). Vu la demande d'asile déposée en Suisse par A._______ en date du 23 mars 2013, la décision du 4 mai 2013, notifiée le 27 mai suivant, par laquelle l'ODM, en se fondant sur l'art. 34 al. 2 let. d de la loi du 26 juin 1998 sur l'asile (LAsi, RS 142.31), n'est pas entré en matière sur la demande d'asile et a prononcé le transfert du recourant vers la Belgique, le recours interjeté, le 3 juin 2013, contre cette décision, la réception du dossier de première instance par le Tribunal administratif fédéral (le Tribunal), le 5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Belgique, le 31 août 2012, que, le 25 avril 2013, l'ODM a présenté aux autorités belges compétentes une requête aux fins de reprise en charge, fondée sur l'art. 16 par. 1 pt e du règlement Dublin II, que, le 2 mai suivant, ces autorités ont expressément accepté le transfert du recourant vers son pays, en application de la même disposition, que dans son recours, l'intéressé ne conteste pas avoir déposé une demande d'asile en Belgique, qu'il prétend toutefois que cet Etat, après avoir rejeté sa demande, n'est plus compétent pour connaître de son sort, qu'il en déduit qu'il appartient à présent à la Suisse de se prononcer sur sa nouvelle demande d'asile, que tel n'est toutefois pas le cas, qu'en effet, comme ci-dessus précisé, selon le règlement Dublin II, l'Etat membre compétent est celui auprès duquel la demande d'asile a été présentée en premier, que l'issue de cette demande n'est aucunement déterminante pour désigner cet Etat, que la compétence de la Belgique est ainsi donnée, que l'intéressé fait cependant valoir qu'après son transfert, les autorités de l'Etat de destination entreprendront de le refouler en Afghanistan, qu'il affirme dans ce sens que la Belgique ne respecterait pas, dans son cas, la garantie du non-refoulement, que, toutefois,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 recourant n'a toutefois fait valoir aucun indice sérieux établissant que la Belgique,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la Belgique respecte ses obligations n'est pas renversée (cf. arrêt M. S. S. précité, par 69, 342-343 et réf. cit. ; ATAF 2010/45 consid. 7.4-7.5 p. 637-639), qu'il appartiendra à l'intéressé de soulever devant les autorités de cet Etat, en utilisant les voies de droit adéquates, les empêchements qu'il verrait à son éventuel renvoi en Afghanistan, qu'au vu de ce qui précède, le recourant n'a donc manifestement pas établi l'existence d'un risque personnel, concret et sérieux que son transfert vers la Belgique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Belgique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transfert vers la Belgique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