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E-3132/2022 vom 14. Juni 2022</w:t>
      </w:r>
    </w:p>
    <w:p>
      <w:r>
        <w:t>Bundesverwaltungsgericht, 2022-06-14, FR</w:t>
      </w:r>
    </w:p>
    <w:p>
      <w:r>
        <w:rPr>
          <w:b/>
        </w:rPr>
        <w:t xml:space="preserve">Quelle: </w:t>
      </w:r>
      <w:r>
        <w:t>https://mcp.opencaselaw.ch/entscheid/bvger_E-3132_2022_d20220614</w:t>
      </w:r>
    </w:p>
    <w:p>
      <w:r>
        <w:t>FR: TAF E-3132/2022 du 14 juin 2022</w:t>
      </w:r>
    </w:p>
    <w:p>
      <w:r>
        <w:t>IT: TAF E-3132/2022 del 14 giugno 2022</w:t>
      </w:r>
    </w:p>
    <w:p>
      <w:pPr>
        <w:pStyle w:val="Heading2"/>
      </w:pPr>
      <w:r>
        <w:t>Regeste</w:t>
      </w:r>
    </w:p>
    <w:p>
      <w:r>
        <w:t>Asile et renvoi (demande multiple/r&amp;eacute;examen) | Asile et renvoi (demande multiple/réexamen); décision du SEM du 14 juin 2022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août 2022,</w:t>
      </w:r>
    </w:p>
    <w:p>
      <w:r>
        <w:t>(dispositif page suivante)</w:t>
      </w:r>
    </w:p>
    <w:p>
      <w:r>
        <w:t>E-3132/2022 Page 7 le Tribunal administratif fédéral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