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E-3129/2017 vom 30. August 2018</w:t>
      </w:r>
    </w:p>
    <w:p>
      <w:r>
        <w:t>Bundesverwaltungsgericht, 2018-08-30, FR</w:t>
      </w:r>
    </w:p>
    <w:p>
      <w:r>
        <w:rPr>
          <w:b/>
        </w:rPr>
        <w:t xml:space="preserve">Quelle: </w:t>
      </w:r>
      <w:r>
        <w:t>https://mcp.opencaselaw.ch/entscheid/bvger_E-3129_2017</w:t>
      </w:r>
    </w:p>
    <w:p>
      <w:r>
        <w:t>FR: TAF E-3129/2017 du 30 août 2018</w:t>
      </w:r>
    </w:p>
    <w:p>
      <w:r>
        <w:t>IT: TAF E-3129/2017 del 30 agosto 2018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Une indemnité de 1'420 francs est allouée à Me Pierre Bauer, avocat, à titre d'honoraires et de débours, à la charge de la caisse du Tribunal.</w:t>
      </w:r>
    </w:p>
    <w:p>
      <w:r>
        <w:rPr>
          <w:b/>
        </w:rPr>
        <w:t>E. 4</w:t>
      </w:r>
    </w:p>
    <w:p>
      <w:r>
        <w:t>Le présent arrêt est adressé au mandataire des recourants, au SEM et à l'autorité cantonale compétente. Le juge unique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