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E-3112/2017 vom 8. Juni 2017</w:t>
      </w:r>
    </w:p>
    <w:p>
      <w:r>
        <w:t>Bundesverwaltungsgericht, 2017-06-08, DE</w:t>
      </w:r>
    </w:p>
    <w:p>
      <w:r>
        <w:rPr>
          <w:b/>
        </w:rPr>
        <w:t xml:space="preserve">Quelle: </w:t>
      </w:r>
      <w:r>
        <w:t>https://mcp.opencaselaw.ch/entscheid/bvger_E-3112_2017</w:t>
      </w:r>
    </w:p>
    <w:p>
      <w:r>
        <w:t>FR: TAF E-3112/2017 du 8 juin 2017</w:t>
      </w:r>
    </w:p>
    <w:p>
      <w:r>
        <w:t>IT: TAF E-3112/2017 del 8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E-3112/2017 Urteil vom 8. Juni 2017 Besetzung Einzelrichterin Muriel Beck Kadima, mit Zustimmung von Richter Jean-Pierre Monnet; Gerichtsschreiberin Patricia Petermann Loewe. Parteien A._______, geboren am (...), Ukraine, (...), Beschwerdeführer, gegen Staatssekretariat für Migration (SEM), Quellenweg 6, 3003 Bern, Vorinstanz. Gegenstand Nichteintreten auf Asylgesuch und Wegweisung (Dublin-Verfahren); Verfügung des SEM vom 30. Mai 2017 / N (...). Das Bundesverwaltungsgericht stellt fest, dass der Beschwerdeführer gemäss eigenen Angaben sein Heimatland im Jahr 2014 verlassen habe und am 18. April 2017 in die Schweiz eingereist sei, um dort gleichentags um Asyl nachzusuchen, dass er am 19. April 2017 per Zufallsprinzip der Testphase des Verfahrens-zentrums (VZ) Zürich zugewiesen wurde, dass er am 24. April 2017 im VZ Zürich summarisch zu seinen Personalien befragt und ihm am 2. Mai 2017 das rechtliche Gehör zu einem allfälligen Nichteintretensentscheid und zur Möglichkeit einer Überstellung nach Österreich beziehungsweise Deutschland, Holland, Luxemburg oder Belgien gewährt wurde, dass die damalige Rechtsvertreterin des Beschwerdeführers von der Rechtsberatungsstelle für Asylsuchende im VZ Zürich am 18. Mai 2017 Gelegenheit erhielt, zum Entscheidentwurf Stellung zu nehmen, was am 19. Mai 2017 erfolgte, dass diese am 4. Mai und 23. Mai 2017 beim SEM medizinische Informationen vom 3. Mai 2017 beziehungsweise einen Arztbericht vom 15. Mai 2017 sowie eine Mitteilung hinsichtlich eines Arzttermins am 6. Juni 2017 für eine proktologische Sprechstunde einreichte, dass das SEM mit Verfügung vom 30. Mai 2017 - gleichentags der Rechtsvertreterin persönlich eröffnet - in Anwendung von Art. 31a Abs. 1 Bst. b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diesen Entscheid im Wesentlichen dahingehend begründete, dass Österreich für das Asylverfahren des Beschwerdeführers zuständig sei; einer Überstellung in dieses Land würden ferner weder nationale noch internationale Normen entgegen stehen, dass der Beschwerdeführer mit - auf den 24. April 2017 datierter - Eingabe vom 1. Juni 2017 (Poststempel) gegen diesen Entscheid beim Bundesverwaltungsgericht Beschwerde erhob und dabei beantragte, dass die Vor-instanz nach Aufhebung der Verfügung anzuweisen sei, sich für vorliegendes Asylgesuch für zuständig zu erklären, dass im Sinne vorsorglicher Massnahmen der Beschwerde die aufschiebende Wirkung zu erteilen sei und die Vollzugsbehörden unverzüglich anzuweisen seien, von einer Überstellung nach Österreich abzusehen, bis über die vorliegende Beschwerde entschieden worden sei, dass die unentgeltliche Prozessführung zu gewähren und auf die Erhebung eines Kostenvorschusses zu verzichten sei, dass die vorinstanzlichen Akten am 2. Juni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soweit das AsylG nichts anderes bestimmt (Art. 37 VGG und Art. 6 AsylG), richtet, dass aufgrund der Zuweisung des Beschwerdeführers in die Testphase des VZ Zürich ausserdem die Verordnung vom 4. September 2013 über die Durchführung von Testphasen zu den Beschleunigungsmassnahmen im Asylbereich (TestV, SR 142.318.1) zur Anwendung gelangt (Art. 1 und Art. 4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zur Frist noch zu erwähnen ist, dass sich die Spezialbestimmung in Art. 38 TestV gemäss Sachüberschrift lediglich auf Art. 108 Abs. 1 AsylG (materielle Entscheide), nicht aber auf Art. 108 Abs. 2 AsylG bezieht und somit die Beschwerdefrist bei Dublin-Entscheiden im Testverfahren - wie im Übrigen in der vorinstanzlichen Rechtsmittelbelehrung zutreffend vermerkt - fünf Arbeitstage beträgt,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(take back) - wie vorliegend - demgegenüber grundsätzlich keine (erneute) Zuständigkeitsprüfung nach Kapitel III stattfindet (vgl. BVGE 2012/4 E. 3.2.1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23-25 und 29 Dublin-III-VO wieder aufzunehmen (Art. 18 Abs. 1 Bst. b Dublin-III-VO), dass ein Abgleich der Fingerabdrücke des Beschwerdeführers mit der "Eurodac"-Datenbank vom 20. April 2017 ergab, dass dieser sich nach seiner Ausreise aus der Ukraine in Griechenland, Österreich, Deutschland, Holland, Luxemburg und Belgien aufgehalten habe; in Österreich habe er am 8. April 2016 ein Asylgesuch eingereicht, dass Österreich dem Übernahmegesuch des SEM vom 9. Mai 2017 am 12. Mai 2017 gemäss Art. 18 Abs. 1 Bst. b Dublin-III-VO zugestimmt hat; es werde die Prüfung des Asylgesuchs des Beschwerdeführers durchführen, dass die Zuständigkeit Österreichs somit gegeben ist, was vom Beschwerdeführer im Grundsatz nicht bestritten wurde,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es keine wesentlichen Gründe für die Annahme gibt, das Asylverfahren und die Aufnahmebedingungen für Antragsteller in Österreich würden systemische Schwachstellen aufweisen, die eine Gefahr einer unmenschlichen oder entwürdigenden Behandlung im Sinne von Art. 4 EU-Grundrechtecharta mit sich bringen, dass unter diesen Umständen die Anwendung von Art. 3 Abs. 2 Satz 2 Dublin-III-VO nicht gerechtfertigt ist, dass ausserdem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 dass darunter auch Zuständigkeiten nach der Dublin-III-VO zu subsumieren sind, welche auf eine Verletzung der Konvention zum Schutze der Menschenrechte und Grundfreiheiten vom 4. November 1950 (EMRK, SR 0.101) basieren und daher zu einem zwingenden Selbsteintrittsrecht führen würden (vgl. Filzwieser/Sprung, a.a.O., K2 zu Art. 17), dass der Beschwerdeführer in seiner Beschwerde angab, er sei in Österreich unmenschlich behandelt worden und wolle daher "nicht unbedingt dahin" zurückkehren; ausserdem wolle er die in der Schweiz begonnene medizinische Behandlung - aufgrund von Hämorrhoiden verliere er viel Blut und sein Blut weise einen hohen Zuckerwert auf - hier beenden; eine solche würde ihm in Österreich nicht gewährt werden (vgl. dazu auch die "Medizinischen Informationen" der Asylorganisation Zürich [AOZ] vom 3. Mai 2017), dass der Beschwerdeführer mit seinem Vorbringen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gemäss dem Arztbericht des Spitals B._______ vom 15. Mai 2017 keine akuten Beschwerden erkennbar sind, dass Österreich Signatarstaat der Europäischen Menschenrechtskonvention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österreichischen Behörden würden sich weigern ihn wieder aufzunehmen und seinen Antrag auf internationalen Schutz unter Einhaltung der Regeln der Verfahrensrichtlinie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Österreich würde ihm dauerhaft die ihm gemäss Aufnahmerichtlinie zustehenden minimalen Lebensbedingungen vorenthalten, und er sich bei einer vorübergehenden Einschränkung im Übrigen nötigenfalls an die österreichischen Behörden wenden und die ihm zustehenden Aufnahmebedingungen auf dem Rechtsweg einfordern könnte (vgl. Art. 26 Aufnahmerichtlinie), dass nach der Rechtsprechung des Europäischen Gerichtshofs für Menschenrechte (EGMR) die zwangsweise Rückweisung von Personen mit gesundheitlichen Problemen eine Verletzung von Art. 3 EMRK darstellen kann, wenn ernsthafte Gründe dargelegt werden, dass die betroffene Person bei einer Überstellung im Zielstaat nicht angemessen behandelt würde oder der Zugang zum Gesundheitssystem ihr verwehrt bliebe, so dass sie einem realen Risiko einer ernsthaften, raschen und unwiederbringlichen Verschlechterung ihres Gesundheitszustandes ausgesetzt wäre, die zu intensiven Leiden oder einer erheblichen Verkürzung der Lebenserwartung führen (vgl. Urteil des EGMR Paposhvili vs. Belgien vom 13. Dezember 2016, Nr. 41738/10, § 183), dass vorliegend kein solcher Fall erkennbar ist, dass es im Übrigen allgemein bekannt ist, dass Österreich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österreichischen Behörden vorgängig in geeigneter Weise über die spezifischen medizinischen Umstände informieren werden (vgl. Art. 31 f. Dublin-III-VO), dass dem SEM bei der Anwendung von Art. 29a Abs. 3 AsylV1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superprovisorische Massnahmen sowie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mit dem Entscheid in der Hauptsache das Gesuch um Verzicht auf die Erhebung eines Kostenvorschusses gegenstandslos geworden ist, dass bei diesem Ausgang des Verfahrens die Kosten von Fr. 750.-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 mit dem Vollzug der angefochtenen Verfügung beauftragten Behörden werden angewiesen, die österreichischen Behörden vorgängig in geeigneter Weise über die spezifischen medizinischen Umstände zu informieren. 5. Dieses Urteil geht an den Beschwerdeführer, das SEM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