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E-3107/2011 vom 7. Juni 2011</w:t>
      </w:r>
    </w:p>
    <w:p>
      <w:r>
        <w:t>Bundesverwaltungsgericht, 2011-06-07, DE</w:t>
      </w:r>
    </w:p>
    <w:p>
      <w:r>
        <w:rPr>
          <w:b/>
        </w:rPr>
        <w:t xml:space="preserve">Quelle: </w:t>
      </w:r>
      <w:r>
        <w:t>https://mcp.opencaselaw.ch/entscheid/bvger_E-3107_2011</w:t>
      </w:r>
    </w:p>
    <w:p>
      <w:r>
        <w:t>FR: TAF E-3107/2011 du 7 juin 2011</w:t>
      </w:r>
    </w:p>
    <w:p>
      <w:r>
        <w:t>IT: TAF E-3107/2011 del 7 giugno 2011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Prozessführung und um Beiordnung einer amtlichen Rechtsvertretung wird abgewiesen.</w:t>
      </w:r>
    </w:p>
    <w:p>
      <w:r>
        <w:rPr>
          <w:b/>
        </w:rPr>
        <w:t>E. 3</w:t>
      </w:r>
    </w:p>
    <w:p>
      <w:r>
        <w:t>Die Verfahrenskosten von Fr. 600.-- werden der Beschwerdeführerin auf-erlegt.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die Beschwerdeführerin, das BFM und die zuständige kantonale Behörde. Der Einzelrichter: Der Gerichtsschreiber: i.V. Kurt Gysi Christoph Berger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