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E-3102/2012 vom 14. Juni 2012</w:t>
      </w:r>
    </w:p>
    <w:p>
      <w:r>
        <w:t>Bundesverwaltungsgericht, 2012-06-14, FR</w:t>
      </w:r>
    </w:p>
    <w:p>
      <w:r>
        <w:rPr>
          <w:b/>
        </w:rPr>
        <w:t xml:space="preserve">Quelle: </w:t>
      </w:r>
      <w:r>
        <w:t>https://mcp.opencaselaw.ch/entscheid/bvger_E-3102_2012</w:t>
      </w:r>
    </w:p>
    <w:p>
      <w:r>
        <w:t>FR: TAF E-3102/2012 du 14 juin 2012</w:t>
      </w:r>
    </w:p>
    <w:p>
      <w:r>
        <w:t>IT: TAF E-3102/2012 del 14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E-3102/2012 Arrêt du 14 juin 2012 Composition Jenny de Coulon Scuntaro, juge unique, avec l'approbation de Bruno Huber ; Astrid Dapples, greffière. Parties A._______, Afghanistan, recourant, contre Office fédéral des migrations (ODM), Quellenweg 6, 3003 Berne, autorité inférieure. Objet Asile (non-entrée en matière) et renvoi (Dublin); décision de l'ODM du 29 mai 2012 / N (...). Vu la demande d'asile déposée en Suisse par A._______ en date du 27 février 2012, la décision du 29 mai 2012, notifiée le 2 juin suivant, par laquelle l'ODM, en se fondant sur l'art. 34 al. 2 let. d de la loi du 26 juin 1998 sur l'asile (LAsi, RS 142.31), n'est pas entré en matière sur la demande d'asile et a prononcé le transfert du recourant vers l'Italie, le recours interjeté, le 8 juin 2012, contre cette décision, et les requêtes d'assistance judiciaire partielle et d'effet suspensif dont il est assorti, la réception du dossier de première instance par le Tribunal administratif fédéral (le Tribunal), le 11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que le recourant fait grief à l'ODM de l'avoir considéré comme un majeur, alors qu'il avait indiqué sur la fiche de données personnelles, remplie lors du dépôt de sa demande d'asile, être né le (...), qu'il appert que l'ODM l'a considéré comme étant majeur, dans la mesure où ses déclarations relatives à son parcours de vie étaient très vagues et peu convaincants et que de surcroît il n'a fourni aucun document susceptible de prouver sa minorité, que, à l'occasion de son recours, l'intéressé a produit la copie d'un document, censé être un acte de naissance, devant établir sa minorité, qu'il sied cependant de relever que tout document produit sous forme de copie a une valeur probante limitée, compte tenu des possibilités de manipulation que permet cette technique de reproduction, qu'à l'examen dudit document, le Tribunal doit constater qu'il ne saurait être considéré comme un moyen de preuve de la minorité de l'intéressé, qu'en effet, non seulement la photographie apposée sur le document est toute noire empêchant de ce fait de reconnaître la personne figurant sur l'image, mais encore le document fourni ne contient aucun élément permettant de retenir qu'il concerne bel et bien l'intéressé et non pas une autre personne, qu'en conséquence, il doit être constaté que le recourant n'a pas établi sa prétendue minorité, qu'en tout état de cause, même si l'intéressé devait être mineur, l'ODM était en droit, conformément à la jurisprudence, de procéder à son audition sommaire avant la désignation d'une personne de confiance (cf. Jurisprudence et informations de la Commission suisse de recours en matière d'asile [JICRA] 2004 n° 30 p. 204ss), que, cela étant, le statut de mineur ou de majeur de l'intéressé ne porte, en l'espèce, pas à conséquence, au vu des considérants développés ci-dessous,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(art. 5 en relation avec les art. 6 à 13 du règlement Dublin II), que le fait d'être mineur ne s'oppose pas, dans le cas d'espèce, à un transfert vers un Etat membre responsable, qu'en effet, s'agissant d'un mineur non accompagné ne faisant pas valoir la présence d'un membre de sa famille résidant légalement dans un autre Etat Dublin, l'Etat membre responsable est celui dans lequel le mineur a introduit sa (première) demande d'asile (art. 6 par. 2 du règlement Dublin II; cf. Christian Filzwieser / Andrea Sprung, Dublin II-Verordnung, 3e éd., Vienne/Graz 2010, K 7 ad art. 6), que le statut de mineur ou de majeur de l'intéressé n'étant ainsi pas déterminant du point de vue de l'éventuelle compétence de la Suisse pour traiter sa demande, l'ODM n'aurait même pas eu besoin, dans le cas présent, de statuer sur la vraisemblance de la minorité alléguée par le recourant, que si un autre Etat est responsable du traitement de la demande d'asile, l'ODM rend une décision de non-entrée en matière après que l'Etat requis a accepté la prise ou la reprise en charge du requérant d'asile (art. 29a al. 2 OA 1), que, par dérogation à l'art. 3 par. 1 du règlement Dublin II, chaque Etat peut examiner une demande d'asile même si cet examen ne lui incombe pas ("clause de souveraineté" ; cf. art. 3 par. 2 1ère phrase),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l'intéressé a déclaré avoir quitté l'Afghanistan avec sa famille lorsqu'il était petit, pour s'installer au B._______ ; qu'il aurait quitté cet Etat il y a cinq ou six mois pour se rendre en C._______, où il aurait séjourné pendant quatre mois environ, avant de poursuivre son périple à destination de la Suisse, où il serait entré clandestinement le 26 février 2012, et a déposé le lendemain une demande d'asile au Centre d'enregistrement et de procédure (CEP) de Bâle, que le 19 mars 2012, l'ODM a présenté aux autorités italiennes compétentes une requête aux fins de prise en charge fondée sur l'art 10 al. 1 du règlement Dublin II, que, le 21 mai 2012, l'ODM a fait savoir aux autorités italiennes, via le réseau Dublin, qu'à défaut de réponse de leur part à l'échéance du délai réglementaire, le 20 mai 2012, il considérait l'Italie comme responsable de l'examen de la demande d'asile de l'intéressé en application de l'art. 18 par. 7 du règlement Dublin II, que ce pays est en effet réputé avoir accepté la prise en charge du recou-rant, que l'intéressé a par ailleurs reconnu, au stade du recours, avoir séjourné en Italie, que, par conséquent, l'Italie doit être considérée comme l'Etat membre responsable conformément à l'art. 10 par. 1 du règlement Dublin II, que le recourant a toutefois fait reproche à l'ODM de n'avoir pas examiné dans quelle mesure sa demande d'asile serait effectivement traitée par les autorités italiennes, qu'il a cité à cet effet plusieurs prises de position, lesquelles demandent que le renvoi en Italie soit exercé avec retenue, qu'il a ainsi implicitement fait valoir, à titre dérogatoire, que la Suisse examine sa demande d'asile du 27 février 2012 et fasse application de la clause de souveraineté prévue à l'art. 3 par. 2 1ère phrase du règlement Dublin II,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des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que bien plus, en décidant de gagner la Suisse, il n'a pas donné aux autorités italiennes l'occasion d'assumer leurs obligations eu égard à sa situation, que, par ailleurs,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