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E-309/2013 vom 22. Januar 2014</w:t>
      </w:r>
    </w:p>
    <w:p>
      <w:r>
        <w:t>Bundesverwaltungsgericht, 2014-01-22, DE</w:t>
      </w:r>
    </w:p>
    <w:p>
      <w:r>
        <w:rPr>
          <w:b/>
        </w:rPr>
        <w:t xml:space="preserve">Quelle: </w:t>
      </w:r>
      <w:r>
        <w:t>https://mcp.opencaselaw.ch/entscheid/bvger_E-309_2013</w:t>
      </w:r>
    </w:p>
    <w:p>
      <w:r>
        <w:t>FR: TAF E-309/2013 du 22 janvier 2014</w:t>
      </w:r>
    </w:p>
    <w:p>
      <w:r>
        <w:t>IT: TAF E-309/2013 del 22 gennaio 2014</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VwVG zuständig und entscheidet auf dem Gebiet des Asyls in der Regel - so auch vorliegend - endgültig (vgl. Art. 83 Bst. d Ziff. 1 des Bundesgerichtsgesetzes vom 17. Juni 2005 [BGG, SR 173.110]; Art. 105 des Asylgesetzes vom 26. Juni 1998 [AsylG, SR 142.31]). Der Beschwerdeführer ist als Verfügungsadressat zur Beschwerdeführung legitimiert (Art. 48 VwVG). Auf die fristgerecht eingereichte Beschwerde (Art. 108 Abs. 1 AsylG)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Beschwerdeinstanz ist nicht an die Beschwerdebegründung gebunden (Art. 62 Abs. 4 VwVG). Sie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Beschwerde ist im Verfahren einzelrichterlicher Zuständigkeit mit Zustimmung eines zweiten Richters zu behandeln, weil sie sich im Ergebnis als offensichtlich begründet erweist (Art. 111 Bst. e AsylG).</w:t>
      </w:r>
    </w:p>
    <w:p>
      <w:r>
        <w:rPr>
          <w:b/>
        </w:rPr>
        <w:t>E. 2.4</w:t>
      </w:r>
    </w:p>
    <w:p>
      <w:r>
        <w:t>Gestützt auf Art. 111a Abs. 1 AsylG wurde vorliegend auf einen Schriftenwechsel verzichtet.</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hat die Vorinstanz in Aussicht gestellt, nicht nur die beiden Vorfälle, sondern auch eine allfällige Veränderung der allgemeinen Situation in Sri Lanka vertieft abzuklären. Die Vorinstanz geht damit offenbar selber davon aus, dass der Sachverhalt, wie er der Verfügung vom 17. Dezember 2012 zugrunde liegt, nicht vollständig festgestellt ist. Es besteht kein Zweifel, dass sich eine neue Lagebeurteilung vor Ort auf die konkrete Feststellung des rechtserheblichen Sachverhalts auswirken kann, sei es im Wegweisungsvollzugspunkt, sei es allenfalls im Flüchtlings- und Asylpunkt (vgl. zu den Risikogruppen BVGE 2011/24 E. 8).</w:t>
      </w:r>
    </w:p>
    <w:p>
      <w:r>
        <w:rPr>
          <w:b/>
        </w:rPr>
        <w:t>E. 3.2</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(vgl. BVGE 2012/21 E. 5; ferner Urteil des Bundesverwaltungsgerichts E-1854/2012 vom 7. November 2012, E. 3.2).</w:t>
      </w:r>
    </w:p>
    <w:p>
      <w:r>
        <w:rPr>
          <w:b/>
        </w:rPr>
        <w:t>E. 3.3</w:t>
      </w:r>
    </w:p>
    <w:p>
      <w:r>
        <w:t>Demnach ist die angefochtene Verfügung aufzuheben und die Sache zur vollständigen Sachverhaltsfeststellung und zu neuer Entscheidung an die Vorinstanz zurückzuweisen. Allein die Tatsache, dass die Ergebnisse der vorinstanzlichen Abklärungen abzuwarten sind, rechtfertigt die Aufhebung der angefochtenen Verfügung. Die Beschwerde ist somit - ungeachtet der Parteivorbringen - gutzuheissen. An der Beurteilung der konkreten Beschwerdevorbringen besteht kein schutzwürdiges Interesse mehr; in diesem Umfang ist die Beschwerde zugleich gegenstandslos geworden.</w:t>
      </w:r>
    </w:p>
    <w:p>
      <w:r>
        <w:rPr>
          <w:b/>
        </w:rPr>
        <w:t>E. 4</w:t>
      </w:r>
    </w:p>
    <w:p>
      <w:r>
        <w:t>Bei diesem Ausgang des Verfahrens sind keine Kosten zu erheben (Art. 63 VwVG). Das Gesuch um Gewährung der unentgeltlichen Rechtspflege ist gegenstandslos geworden.</w:t>
      </w:r>
    </w:p>
    <w:p>
      <w:r>
        <w:rPr>
          <w:b/>
        </w:rPr>
        <w:t>E. 5</w:t>
      </w:r>
    </w:p>
    <w:p>
      <w:r>
        <w:t>Die Beschwerdeinstanz kann der ganz oder teilweise obsiegenden Partei von Amtes wegen oder auf Begehren eine Entschädigung für ihr erwachsene notwendige und verhältnismässig hohe Kosten zusprechen (Art. 64 Abs. 1 VwVG). Der Beschwerdeführer gilt insoweit als obsiegende Partei, als seinem Antrag auf Aufhebung der angefochtenen Verfügung stattzugeben ist. Demgegenüber ist zu berücksichtigen, dass die Beschwerdegegnerin den gleichen Parteistandpunkt einnimmt, auch wenn ein formeller Antrag auf Beschwerdegutheissung fehlt. Die Gutheissung erfolgt denn auch nicht wegen begründeter Parteivorbringen, sondern allein deshalb, weil eine allfällig veränderte Sachlage die Wiederaufnahme des erstinstanzlichen Verwaltungsverfahrens unausweichlich macht. Bei der Festsetzung der Parteientschädigung ist beiden Aspekten Rechnung zu tragen, sowohl dem Aspekt des Obsiegens des Beschwerdeführers (nach Art. 7-14 des Reglements vom 21. Februar 2008 über die Kosten und Entschädigungen vor dem Bundesverwaltungsgericht [VGKE, SR 173.320.2]) als auch dem der Gegenstandslosigkeit (nach Art. 15 VGKE). Bei gegenstandslosen Verfahren ohne Zutun der Parteien richtet sich die Entschädigung aufgrund der Sachlage vor Eintritt des Erledigungsgrundes (Art. 15 i.V.m. Art. 5 Satz 2 VGKE). Die vorliegende Beschwerde ist aufgrund der ungeklärten Vorfälle in Sri Lanka durch Rückweisungsentscheid zu erledigen. Da keine gesicherten Erkenntnisse über die allgemeine Situation in Sri Lanka vorliegen, lässt sich die Sachlage und damit die prozessualen Erfolgsaussichten der Beschwerde auch im Zeitpunkt ihrer Einreichung nicht näher bestimmen. In Anwendung der gesetzlichen Bemessungsfaktoren und angesichts der besonderen Umstände erscheint eine Parteientschädigung von Fr. 1'600.- angemessen. Die Vorinstanz ist in Anwendung von Art. 64 Abs. 2 VwVG anzuweisen, dem Beschwerdeführenden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