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E-3093/2022 vom 14. Juni 2022</w:t>
      </w:r>
    </w:p>
    <w:p>
      <w:r>
        <w:t>Bundesverwaltungsgericht, 2022-06-14, FR</w:t>
      </w:r>
    </w:p>
    <w:p>
      <w:r>
        <w:rPr>
          <w:b/>
        </w:rPr>
        <w:t xml:space="preserve">Quelle: </w:t>
      </w:r>
      <w:r>
        <w:t>https://mcp.opencaselaw.ch/entscheid/bvger_E-3093_2022_d20220614</w:t>
      </w:r>
    </w:p>
    <w:p>
      <w:r>
        <w:t>FR: TAF E-3093/2022 du 14 juin 2022</w:t>
      </w:r>
    </w:p>
    <w:p>
      <w:r>
        <w:t>IT: TAF E-3093/2022 del 14 giugno 2022</w:t>
      </w:r>
    </w:p>
    <w:p>
      <w:pPr>
        <w:pStyle w:val="Heading2"/>
      </w:pPr>
      <w:r>
        <w:t>Regeste</w:t>
      </w:r>
    </w:p>
    <w:p>
      <w:r>
        <w:t>Asile (divers) | Second asile (art. 50 LAsi); décision du SEM du 14 juin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cantonale. Le président du collège : La greffière : Grégory Sauder Seline Gündüz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