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E-3084/2012 vom 26. Juni 2012</w:t>
      </w:r>
    </w:p>
    <w:p>
      <w:r>
        <w:t>Bundesverwaltungsgericht, 2012-06-26, FR</w:t>
      </w:r>
    </w:p>
    <w:p>
      <w:r>
        <w:rPr>
          <w:b/>
        </w:rPr>
        <w:t xml:space="preserve">Quelle: </w:t>
      </w:r>
      <w:r>
        <w:t>https://mcp.opencaselaw.ch/entscheid/bvger_E-3084_2012</w:t>
      </w:r>
    </w:p>
    <w:p>
      <w:r>
        <w:t>FR: TAF E-3084/2012 du 26 juin 2012</w:t>
      </w:r>
    </w:p>
    <w:p>
      <w:r>
        <w:t>IT: TAF E-3084/2012 del 26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E-3084/2012 Arrêt du 26 juin 2012 Composition François Badoud, juge unique, avec l'approbation de Regula Schenker Senn, juge ; Chrystel Tornare Villanueva, greffière. Parties A._______, né le (...), alias A._______, né le (...), alias A._______, né le (...),, Côte d'Ivoire, (...), recourant, contre Office fédéral des migrations (ODM), Quellenweg 6, 3003 Berne, autorité inférieure. Objet Asile (non-entrée en matière) et renvoi (Dublin) ; décision de l'ODM du 1er juin 2012 / N (...). Vu la demande d'asile déposée en Suisse par A._______ en date du 21 avril 2012, la décision du 1er juin 2012, par laquelle l'ODM, se fondant sur l'art. 34 al. 2 let. d de la loi du 26 juin 1998 sur l'asile (LAsi, RS 142.31), n'est pas entré en matière sur la demande d'asile et a prononcé le transfert du recourant vers l'Italie, le recours, daté du 6 juin 2012 et remis à la Poste le lendemain, formé par l'intéressé contre cette décision, et la demande de dispense du versement de l'avance des frais de procédure dont il est assorti, la décision incidente du 13 juin 2012, par laquelle le Tribunal administratif fédéral (le Tribunal) a octroyé l'effet suspensif au recours, renoncé à percevoir une avance de frais et invité le recourant à produire le certificat médical annoncé dans son recours, dans un délai de trois jours,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que le recourant fait tout d'abord grief à l'ODM de l'avoir considéré à tort comme étant majeur, que la question de l'âge de l'intéressé doit impérativement être résolue avant de pouvoir statuer sur le fond, qu'en effet, s'agissant de requérants d'asile mineurs non accompagnés, l'autorité d'asile doit, dans le cadre de la procédure d'instruction, adopter les mesures adéquates en vue d'assurer la défense de leurs droits (cf. notamment Jurisprudence et informations de la Commission suisse de recours en matière d'asile [JICRA] 1999 no 2 consid. 5 p. 11 et JICRA 1998 no 13 p. 84 ss), mesures qui n'ont pas été prises en l'espèce, que l'autorité cantonale compétente doit désigner une personne de confiance chargée de représenter leurs intérêts (cf. art. 17 al. 3 LAsi), que l'ODM est cependant en droit de se prononcer à titre préjudiciel sur la qualité de mineur d'un requérant, avant la désignation d'une personne de confiance et son éventuelle audition sur ses motifs d'asile, s'il existe des doutes sur les données relatives à son âge,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dans les procédures de transfert (art. 34 al. 2 let. d LAsi), l'attribution d'une personne de confiance à un mineur non accompagné doit intervenir avant l'audition au centre d'enregistrement déjà, pour autant toutefois qu'il puisse être retenu que celui-ci est bien mineur (cf. ATAF 2011/23), qu'il incombe au requérant qui entend se prévaloir de sa minorité de la rendre pour le moins vraisemblable, sous peine d'en supporter les conséquences juridiques, qu'il appartient néanmoins aux autorités d'asile de faire usage de la diligence commandée par les circonstances lors de l'instruction de la demande (cf. JICRA 2001 n° 22 p. 180 ss et JICRA 2001 n° 23 consid. 6c p. 187 s.), qu'à cet effet, elles disposent notamment de la possibilité de mener une audition complémentaire consacrée spécialement à l'âge de l'intéressé, tout en nommant, le cas échéant, une personne de confiance pour l'assister en cours de procédure, que le requérant peut contester l'appréciation relative à son âge dans le cadre d'un recours contre la décision finale, laquelle se révélera viciée si dite appréciation est considérée comme erronée, la procédure devant alors être reprise et menée dans les conditions idoines, qu'il doit être souligné que si le droit à une assistance juridique est par principe accordé à un mineur non accompagné, c'est parce qu'en général celui-ci ne bénéficie pas des capacités et connaissances nécessaires pour défendre valablement ses droits et remplir seul certains devoirs spécifiques de collaboration qui lui incombent (cf. JICRA 1999 et 1998 précitées), qu'une attention particulière doit être accordée aux questions posées et réponses fournies par le mineur durant ses auditions, en tenant compte de l'âge allégué, que cela n'empêche cependant pas de constater chez un jeune requérant une violation de son devoir de collaboration ou l'absence patente de volonté de fournir des informations simples qu'il serait en mesure de livrer sur son âge et, partant, d'en déduire l'invraisemblance de la prétendue minorité, qu'en l'espèce, ayant des doutes sur l'âge allégué, l'ODM s'est dûment conformé à la jurisprudence, en procédant à une audition complémentaire spécialement consacrée à cette question, que, suite à cette audition, l'ODM a toutefois considéré l'intéressé comme étant majeur, dans la mesure où ses déclarations relatives à son parcours de vie, en particulier à sa scolarité et à ses relations familiales, se sont révélées vagues et peu cohérentes et que de surcroît celui-ci n'a fourni aucun document susceptible de prouver sa minorité, que, à l'occasion de son recours, l'intéressé s'est limité à affirmer qu'il était mineur, sans toutefois avancer une argumentation ou produire des documents qui permettraient de démontrer ses allégations à ce sujet, que, de plus, on ne peut ignorer, comme l'a relevé l'ODM, les incohérences ressortant des déclarations de l'intéressé relatives à son âge ni le fait que celui-ci ait indiqué sur la fiche de données personnelles, remplie lors du dépôt de sa demande d'asile, être né le (...) 1992, que, dans ces conditions, c'est à juste titre que l'ODM a considéré que l'intéressé était majeur, que, pour le reste, il est renvoyé, sur ce point, aux arguments développés par l'ODM au considérant I de sa décision du 1er juin 2012, que, cela précisé,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été enregistré en Italie le 30 avril 2011 et y avait déposé des demandes d'asile, le 6 et le 16 mars 2012, que, le 16 mai 2012, l'ODM a présenté aux autorités italiennes compétentes une requête aux fins de reprise en charge fondée sur l'art. 16 par. 1 pt c du règlement Dublin II, que ces autorités n'ayant pas répondu dans le délai de deux semaines prévu à l'art. 20 par. 1 pt b du règlement Dublin II, l'Italie a implicitement reconnu sa compétence (art. 20 par. 1 pt c dudit règlement), que l'intéressé n'a pas contesté avoir déposé une demande d'asile en Italie, ni que cet Etat soit compétent pour traiter sa demande, que l'intéressé fait cependant valoir qu'un transfert en Italie le mettrait dans une situation de précarité, en raison notamment de son jeune âge et de problèmes médicaux, que, comme développé plus haut, le recourant n'ayant pas établi sa minorité, son prétendu jeune âge n'est pas déterminant quant à un éventuel transfert en Italie, que, cela dit, l'intéressé fait implicitement valoir qu'un transfert vers l'Italie l'exposerait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précisé, le dispositif italien d'accueil décentralisé des demandeurs d'asile implique de nombreuses organisations non 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 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toutefois, en l'espèce, l'intéressé ne fait valoir aucun indice concret qu'il aurait été ou risquerait d'être confronté, dans ce pays, en raison d'une vulnérabilité particulière, à des conditions de vie telles qu'il y aurait lieu, dans son cas, de conclure à l'existence d'une violation de l'art. 3 CEDH, qu'en tout état de cause, si l'intéressé était effectivement contraint par les circonstances à mener en Italie une existence non conforme à la dignité humaine, il lui appartiendra de faire valoir sa situation spécifique et ses difficultés auprès des autorités italiennes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M.S.S. précité, par. 69, 342-343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l'intéressé invoque également son état de santé pour s'opposer au transfert, que le recourant fait donc implicitement valoir qu'un transfert dans l'Etat de destination l'exposerait à un risque pour sa santé, constitutif d'une violation de l'art. 3 CEDH, que, par décision incidente du 13 juin 2012, le Tribunal a imparti à l'intéressé un délai de trois jours, échu le 18 juin 2012, pour produire le certificat médical annoncé dans son recours, que l'intéressé n'a, à ce jour, donné aucune suite à cette injonction, que, dans ces conditions, les allégations de l'intéressé concernant ses problèmes médicaux ne sont aucunement établies, qu'en tout état de cause,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que tel n'est pas en l'occurrence la situation du recourant, lequel n'a pas allégué ni a fortiori établi, dans le cadre de la présente procédure, qu'il ne serait pas en mesure de voyager ou que son transport représenterait un danger concret pour sa santé, qu'ainsi, ses problèmes de santé, qui n'ont comme relevé plus haut nullement été établis, n'apparaissent pas d'une gravité telle que son transfert serait illicite au sens de cette jurisprudence, qu'il est en outre notoire que l'Etat de destination dispose d'infrastructures médicales suffisantes, que, par ailleurs, l'intéressé n'a apporté aucun indice sérieux que les autorités italiennes ont concrètement refusé de lui donner accès à des soins médicaux ou le refuseront concrètement à l'avenir (cf. ATAF E-5644/2009 du 31 août 2010 consid. 7.6.4), qu'au demeurant, si le recourant devait estimer que l'Italie violerait ses obligations d'assistance à son encontre, notamment en lui refusant l'accès aux soins nécessités par son état, ou de toute autre manière porterait atteinte à ses droits fondamentaux, il lui appartiendrait d'agir vis à vis des autorités italiennes compétentes selon les voies de droit adéquates,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