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E-3084/2011 vom 15. Juni 2011</w:t>
      </w:r>
    </w:p>
    <w:p>
      <w:r>
        <w:t>Bundesverwaltungsgericht, 2011-06-15, DE</w:t>
      </w:r>
    </w:p>
    <w:p>
      <w:r>
        <w:rPr>
          <w:b/>
        </w:rPr>
        <w:t xml:space="preserve">Quelle: </w:t>
      </w:r>
      <w:r>
        <w:t>https://mcp.opencaselaw.ch/entscheid/bvger_E-3084_2011</w:t>
      </w:r>
    </w:p>
    <w:p>
      <w:r>
        <w:t>FR: TAF E-3084/2011 du 15 juin 2011</w:t>
      </w:r>
    </w:p>
    <w:p>
      <w:r>
        <w:t>IT: TAF E-3084/2011 del 15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Die Eingabe ist auch zweifellos als Beschwerde gegen die Verfügung des BFM vom 28. April 2011 zu interpretieren, wurde sie doch innerhalb der laufenden Rechtsmittelfrist eingereicht und zielt in den Begehren und in der Begründung auf eine Abänderung dieser Verfügung ab. In Anbetracht dieser Umstände schadet die falsche Adressierung offensichtlich nicht (vgl. Art. 8 Abs. 1 VwVG).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Schweiz gewährt Flüchtlingen nach Art. 2 Abs. 1 AsylG grundsätzlich Asyl. 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 Recht hält das BFM dem Beschwerdeführer entgegen, seine Vorbringen in Bezug auf die Desertion aus dem Militärdienst seien nicht glaubhaft, zumal er diese Vorbringen nicht nur nachgeschoben hat, sondern sie auch diametral seinen früher gemachten Aussagen widersprechen. Während er sich laut seinen Angaben im Verlaufe seines ersten Asylverfahrens 2004, also im Zeitpunkt seiner angeblichen Desertion, in (...) aufgehalten haben will, hatte er anlässlich des zweiten Asylverfahrens angegeben, seinen Militärdienst zwischen 2005 und 2007 absolviert, und sich danach bis zur Ausreise in Tunesien aufgehalten zu haben. Seine Aussage anlässlich seines zweiten Asylverfahrens, er habe im ersten Verfahren nicht die Wahrheit gesagt, vermag offensichtlich nichts zu seinen Gunsten zu bewirken. Dasselbe gilt für sein Argument in der Beschwerde, er habe den schweizerischen Behörden aus Angst, sofort zurückgeschafft zu werden, den Umstand seiner Desertion verschwiegen, zumal er gleichzeitig selbst aussagt, seine Angst sei noch grösser geworden. Insgesamt erweist sich der Beschwerdeführer als offensichtlich unglaubwürdig, und es erübrigt sich, auf weitere Vorbringen einzugehen. Was seine Aussagen bezüglich der schwierigen Lebensverhältnisse in Tunesien betrifft, so hat das BFM zu recht und mit zutreffender Begründung festgestellt, weshalb sie nicht asylrelevant seien. Zusammenfassend hat die Vorinstanz das Asylgesuch des Beschwerdeführers zu Recht und mit zutreffender Begründung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zumal die geltend gemachte Desertion nicht glaubhaft ist. Auch die allgemeine Menschenrechtssituation in Tunesien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Was die allgemeine Lage in Tunesien betrifft, kann vollumfänglich auf die entsprechende Erwägung in der vorinstanzlichen Verfügung verwiesen werden. Auch in individueller Hinsicht stehen dem Vollzug der Wegweisung aber keine Hindernisse entgegen, zumal der Beschwerdeführer nach eigenen Angaben dort Familienangehörige hat und auch erwerbstätig war. Er macht zwar geltend, hier in der Schweiz auf medizinische Behandlung angewiesen zu sein. Bereits im Rahmen des ersten Asylverfahrens hatte er angegeben, in psychischer Hinsicht beeinträchtigt zu sein, weil er während seines Aufenthaltes in (...) unkontrolliert starke Medikamente eingenommen habe. Demgegenüber hatte er allerdings im Verlaufe des zweiten Asylverfahrens selbst angegeben, seine früheren Angaben entsprächen nicht der Wahrheit; gesundheitliche Beeinträchtigungen erwähnte er keine. Erst im vorliegenden dritten Asylverfahren, und auch hier erst auf Beschwerdestufe, macht er wieder geltend, aus allen möglichen Gründen traumatisiert zu sein. Zweifel sind auch an diesem Vorbringen angebracht, zumal das Schreiben der ambulanten psychiatrischen Dienste (...) sich damit begnügt zu bestätigen, dass der Beschwerdeführer seit dem (...) 2011 in ambulanter, integriert psychiatrisch-psychologischer Behandlung stehe. Unabhängig davon ist schliesslich davon auszugehen, dass dem Beschwerdeführer im Bedarfsfall eine medizinische Behandlung auch in Tunesien zugänglich wäre. In Berücksichtigung aller wesentlichen Umstände wiegt das öffentliche Interesse am Vollzug der Wegweisung - das angesichts der Straffälligkeit des Beschwerdeführers noch erhöht ist - schwerer als sein privates Interesse an einem weiteren Verbleib in der Schweiz.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grundsätzlich dem Beschwerdeführer aufzuerlegen (Art. 63 Abs. 1 VwVG) und auf insgesamt Fr. 600. festzusetzen (Art. 1 - 3 des Reglements vom 21. Februar 2008 über die Kosten und Entschädigungen vor dem Bundesverwaltungsgericht [VGKE, SR 173.320.2]). Sollte der Beschwerdeführer mit der Einreichung einer Fürsorgebestätigung sinngemäss um Erlass dieser Verfahrenskosten (vgl. Art. 65 Abs. 1 VwVG) nachgesucht haben wollen, ist ein solches Gesuch mangels Erfolgschancen der Beschwerde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