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E-307/2013 vom 29. Januar 2013</w:t>
      </w:r>
    </w:p>
    <w:p>
      <w:r>
        <w:t>Bundesverwaltungsgericht, 2013-01-29, DE</w:t>
      </w:r>
    </w:p>
    <w:p>
      <w:r>
        <w:rPr>
          <w:b/>
        </w:rPr>
        <w:t xml:space="preserve">Quelle: </w:t>
      </w:r>
      <w:r>
        <w:t>https://mcp.opencaselaw.ch/entscheid/bvger_E-307_2013</w:t>
      </w:r>
    </w:p>
    <w:p>
      <w:r>
        <w:t>FR: TAF E-307/2013 du 29 janvier 2013</w:t>
      </w:r>
    </w:p>
    <w:p>
      <w:r>
        <w:t>IT: TAF E-307/2013 del 29 gennaio 2013</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V E-307/2013 Urteil vom 29. Januar 2013 Besetzung Einzelrichterin Muriel Beck Kadima, mit Zustimmung von Richter Fulvio Haefeli; Gerichtsschreiberin Alexandra Püntener. Parteien A._______, geboren (...), Türkei, (...), Beschwerdeführer, gegen Bundesamt für Migration (BFM), Quellenweg 6, 3003 Bern, Vorinstanz . Gegenstand Nichteintreten auf Asylgesuch und Wegweisung; Verfügung des BFM vom 9. Januar 2013 / N (...). Das Bundesverwaltungsgericht stellt fest, dass der Beschwerdeführer, ein türkischer Staatsangehöriger kurdischer Ethnie, am 11. Dezember 2012 anlässlich eines Streits von der (...) Polizei in Gewahrsam genommen und am 12. Dezember 2012 zum Sachverhalt sowie zum illegalen Aufenthalt in der Schweiz befragt wurde, dass er am 13. Dezember 2012 im Empfangs- und Verfahrenszentrum (EVZ) B._______ um Asyl nachsuchte, dass er anlässlich der Kurzbefragung im EVZ vom 21. Dezember 2012 sowie der Anhörung vom 4. Januar 2013 im Wesentlichen geltend machte, er habe sich von seiner Ehefrau in der Türkei scheiden lassen und werde deshalb von ihrer Familie bedroht, dass er deshalb vor sechs Monaten die Türkei verlassen habe und in die Schweiz eingereist sei, dass er bisher kein Asylgesuch eingereicht habe, da er von dieser Möglichkeit bisher nichts gewusst habe, dass für den weiteren Inhalt der Aussagen auf die Akten verwiesen wird, dass das BFM mit Verfügung vom 9. Januar 2013 - eröffnet am 16. Januar 2013 - in Anwendung von Art. 33 des Asylgesetzes vom 26. Juni 1998 (AsylG, SR 142.31) auf das Asylgesuch nicht eintrat und die Wegweisung aus der Schweiz sowie den Vollzug anordnete, dass das BFM zur Begründung im Wesentlichen anführte, es sei davon auszugehen, dass sich der Beschwerdeführer schon längere Zeit vor seiner Festnahme durch die Polizei in der Schweiz aufgehalten habe, dass seine Erklärung, wonach ihm die Möglichkeit eines Asylgesuches nicht bekannt gewesen sei, nicht überzeuge, dass sich aus den Akten keine Hinweise ergeben würden, dem Beschwerdeführer sei eine frühere Einreichung des Asylgesuches nicht zumutbar gewesen, dass aus dem Verhalten des Beschwerdeführers zu schliessen sei, er sei nicht verfolgt und er versuche, eine Wegweisung aus der Schweiz zu verhindern, würden tatsächlich verfolgte Personen doch unmittelbar nach ihrer Einreise ein Asylgesuch einreichen, dass die Angaben des Beschwerdeführers von Ungereimtheiten und Widersprüchlichkeiten geprägt seien, welche nicht damit erklärt werden könnten, anlässlich der Kurzbefragung zur Kürze angehalten worden zu sein, da er dort hinreichend Gelegenheit gehabt habe, alle Ereignisse anzugeben, dass aufgrund des Nachschiebens von markanten Ereignissen wie Spitalaufenthalte und schwere Verletzungen erhebliche Zweifel an seinen Vorbringen bestünden, dass die Angaben des Beschwerdeführers im Asylverfahren jenen im Polizeiverfahren diametral entgegen stünden, habe er dort doch politische Gründe - seine Mitgliedschaft bei der BDP - vorgebracht, dass der Beschwerdeführer mit Eingabe vom 18. Januar 2013 (Eingang Bundesverwaltungsgericht: 22. Januar 2013) gegen diesen Entscheid beim Bundesverwaltungsgericht Beschwerde erhob und dabei sinngemäss die Aufhebung der vorinstanzlichen Verfügung beantragte, dass die vorinstanzlichen Akten (Faxkopien) am 22.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mithin jene Asylgesuche erfasst werden, die von einer in der Schweiz nicht aufenthaltsberechtigten Person einzig zum Zweck der Vermeidung oder zumindest Verzögerung einer allfällig drohenden Weg- oder Ausweisung gestellt werden, dass ein solcher Zweck zu vermuten ist, wenn das Gesuch in engem zeitlichem Zusammenhang mit einer Verhaftung, einem Strafverfahren, dem Vollzug einer Strafe oder dem Erlass einer Wegweisungsverfügung eingereicht wird (Art. 33 Abs. 2 AsylG), dass diese Missbrauchsvermutung umgestossen werden kann, wenn eine frühere Einreichung des Gesuches nicht möglich oder nicht zumutbar war (Art. 33 Abs. 3 Bst. a AsylG) oder sich Hinweise auf eine Verfolgung ergeben (Art. 33 Abs. 3 Bst. b AsylG), dass sich das Bundesverwaltungsgericht nach Prüfung der Akten der Argumentation in der vorinstanzlichen Verfügung anschliesst, dass zur Vermeidung unnötiger Wiederholungen vorab auf die angefochtene Verfügung zu verweisen ist, dass vorliegend der Beschwerdeführer selber eingesteht, sich vor der Einreichung des Asylgesuches illegal in der Schweiz aufgehalten zu haben, dass er als Zeitpunkt für seine Einreise bei der Kurzbefragung im EVZ vom 13. Dezember 2012 den 1. Juni 2012 anführte (vgl. Akte A2, S. 5), demgegenüber bei der Anhörung vom 4. Januar 2013 angab, dies sei zwei Wochen vor der Festnahme durch die Polizei gewesen (vgl. Akte A7, S. 7), währenddem er bei der Polizeieinvernahme vom 12. Dezember 2012 den 5. Dezember 2012 dafür nannte (vgl. Akte A6), dass aufgrund dieser Widersprüche davon auszugehen ist, dass er sich schon längere Zeit vor der Festnahme in der Schweiz aufgehalten hat, dass ein enger zeitlicher Zusammenhang zwischen der Asylbeantragung und einer Verhaftung bzw. einem drohenden Wegweisungsvollzug zweifelsohne gegeben ist und mithin die Vermutung nahe liegt, der vom Beschwerdeführer mit seinem Gesuch verfolgte Zweck liege in der Vermeidung eines drohenden Wegweisungs- oder Ausweisungsvollzugs, dass der zeitliche Zusammenhang zwischen dem bevorstehenden Vollzug der Wegweisung und dem Stellen des Asylgesuchs vorliegend offensichtlich ist, dass der Einwand des Beschwerdeführers, er habe von der Möglichkeit eines Asylgesuchs in der Schweiz nicht früher gewusst, als Schutzbehauptung gewertet werden muss, dass das BFM zu Recht darauf hingewiesen hat, es wäre dem Beschwerdeführer zumindest seit dem 5. Dezember 2012 möglich gewesen, ein Asylgesuch einzureichen, dass somit keine Gründe vorliegen, welche gegen die Möglichkeit oder Zumutbarkeit der Einreichung eines Asylgesuchs zu einem früheren Zeitpunkt sprechen, dass es dem Beschwerdeführer folglich nicht gelingt, die Vermutung des missbräuchlichen Zwecks des Asylgesuchs zu widerlegen, dass zu prüfen bleibt, ob Hinweise auf eine Verfolgung bestehen, dass dabei praxisgemäss derselbe weite Verfolgungsbegriff zur Anwendung gelangt wie bei Art. 18, Art. 34 und Art. 35 AsylG,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einlässlich geprüft werden muss, ob Asylsuchende die Flüchtlingseigenschaft erfüllen (vgl. zum Ganzen BVGE 2011/8 E. 4.2 S. 108 m.w.H.), dass aufgrund der Aussagen des Beschwerdeführers nicht davon auszugehen ist, er habe im Zeitpunkt seiner Ausreise aus dem Heimatland eine Verfolgung im Sinne ernsthafter Nachteile oder einer konkreten Gefährdung befürchten müssen, dass er auch auf Beschwerdeebene insgesamt nichts vorbringt, was die von ihm geltend gemachten Asylgründe nachträglich als glaubhaft erscheinen lassen würden, weshalb darauf verzichtet werden kann, darauf noch näher einzugehen, dass die Auffassung des BFM, wonach im vorliegenden Fall keine Hin­weise auf eine Verfolgung bestehen, zu bestätigen ist (Art. 33 Abs. 3 Bst. b AsylG), dass das BFM demnach zu Recht in Anwendung von Art. 33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schliessen lassen, weshalb der Vollzug der Wegweisung vorliegend zumutbar ist, dass es sich beim Beschwerdeführer um einen 26-jährigen Mann ohne aktenkundige gesundheitliche Probleme handelt, welcher über acht Jahre Grundschule und verschiedene Berufserfahrungen verfügt, dass es ihm ohne weiteres zuzumuten ist, bei einer Rückkehr ins Heimatland erneut einer Arbeit nachzugehen und so seinen Lebensunterhalt zu bestreiten, dass er im Heimatland zudem über ein familiäres Beziehungsnetz (Eltern, Schwestern; Akte A2 S. 4) verfügt, welches ihn bei Bedarf unterstützen könnte, womit nicht auf eine konkrete Gefährdung im Falle einer Rückkehr in die Türkei geschlossen werden kann, dass der Vollzug der Wegweisung daher auch als zumutbar zu erachten ist, dass der Vollzug der Wegweisung dem Beschwerdeführer in den Heimatstaat schliesslich möglich ist, da keine Vollzugshindernisse bestehen (Art. 83 Abs. 2 AuG), der Beschwerdeführer über eine türkische Identitätskarte verfügt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