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E-3076/2012 vom 9. Dezember 2013</w:t>
      </w:r>
    </w:p>
    <w:p>
      <w:r>
        <w:t>Bundesverwaltungsgericht, 2013-12-09, DE</w:t>
      </w:r>
    </w:p>
    <w:p>
      <w:r>
        <w:rPr>
          <w:b/>
        </w:rPr>
        <w:t xml:space="preserve">Quelle: </w:t>
      </w:r>
      <w:r>
        <w:t>https://mcp.opencaselaw.ch/entscheid/bvger_E-3076_2012</w:t>
      </w:r>
    </w:p>
    <w:p>
      <w:r>
        <w:t>FR: TAF E-3076/2012 du 9 décembre 2013</w:t>
      </w:r>
    </w:p>
    <w:p>
      <w:r>
        <w:t>IT: TAF E-3076/2012 del 9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bzw. Änderung; er ist daher zur Einreichung der Beschwerde legitimiert (Art. 105 und Art. 108 Abs. 1 AsylG, Art. 48 Abs. 1 sowie Art. 52 VwVG). Auf die Beschwerde ist einzutreten.</w:t>
      </w:r>
    </w:p>
    <w:p>
      <w:r>
        <w:rPr>
          <w:b/>
        </w:rPr>
        <w:t>E. 1.4</w:t>
      </w:r>
    </w:p>
    <w:p>
      <w:r>
        <w:t>Die Beschwerde ist im Verfahren einzelrichterlicher Zuständigkeit mit Zustimmung eines zweiten Richters (bzw. Richterin)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zurückgeschaffte Tamilen seit Wochen in Haft"). Die Vorinstanz geht damit selbst davon aus, dass der Sachverhalt, wie er der Verfügung vom 4. Mai 2012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VwVG). Der am 29. Juni 2012 geleistete Kostenvorschuss ist zurückzuerstatten.</w:t>
      </w:r>
    </w:p>
    <w:p>
      <w:r>
        <w:rPr>
          <w:b/>
        </w:rPr>
        <w:t>E. 4.2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Das Bundesverwaltungsgericht erachtet den in der Kostennote vom 29. Juni 2012 ausgewiesenen zeitlichen Vertretungsaufwand - unter Berücksichtigung des nach Einreichen der Kotennote entstandenen Aufwandes - als nicht vollumfänglich angemessen, weshalb er zu reduzieren ist. Namentlich ist zu berücksichtigen, dass etliche Beweismittel keinen individuellen Bezug zum Beschwerdeführer ausweisen und daher nur mittelbar für das vorliegende Beschwerdeverfahren aussagekräftig sind. Ferner sind weite Züge der Beschwerdebegründung ebenso wie zahlreiche Beweismittel, soweit sie auf die allgemeine Lage in Sri Lanka Bezug nehmen, in diversen vom mandatierten Rechtsvertreter geführten Beschwerdeverfahren in identischer Weise eingereicht worden. Im Übrigen enthält der Inhalt der Eingabe teilweise redundante Ausführungen. Unter Berücksichtigung der massgeblichen Bemessungsfaktoren (Art. 9-13 VGKE) und der Entschädigungspraxis in vergleichbaren Fällen ist dem Beschwerdeführer eine Parteientschädigung von Fr. 1'600.- (inkl. Auslagen und allfällige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