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E-3071/2010 vom 6. Mai 2010</w:t>
      </w:r>
    </w:p>
    <w:p>
      <w:r>
        <w:t>Bundesverwaltungsgericht, 2010-05-06, DE</w:t>
      </w:r>
    </w:p>
    <w:p>
      <w:r>
        <w:rPr>
          <w:b/>
        </w:rPr>
        <w:t xml:space="preserve">Quelle: </w:t>
      </w:r>
      <w:r>
        <w:t>https://mcp.opencaselaw.ch/entscheid/bvger_E-3071_2010</w:t>
      </w:r>
    </w:p>
    <w:p>
      <w:r>
        <w:t>FR: TAF E-3071/2010 du 6 mai 2010</w:t>
      </w:r>
    </w:p>
    <w:p>
      <w:r>
        <w:t>IT: TAF E-3071/2010 del 6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E-3071/2010 {T 0/2} Urteil vom 6. Mai 2010 Besetzung Einzelrichterin Regula Schenker Senn, mit Zustimmung von Richterin Jenny de Coulon Scuntaro; Gerichtsschreiber Marco Abbühl. Parteien A._______, Türkei, Beschwerdeführer, gegen Bundesamt für Migration (BFM), Quellenweg 6, 3003 Bern, Vorinstanz. Gegenstand Nichteintreten auf Asylgesuch und Wegweisung; Verfügung des BFM vom 22. April 2010 / N (...). Das Bundesverwaltungsgericht stellt fest, dass der Beschwerdeführer am 13. März 2010 anlässlich einer Kontrolle in der Snack Bar B._______ in C._______ angehalten und zwecks Befragung auf den Polizeiposten gebracht wurde, dass er nach seiner Entlassung aus der Polizeihaft am 13. März 2010 im Empfangs- und Verfahrenszentrum D._______ um Asyl nachsuchte und am 16. März 2010 ins Transitzentrum E._______ transferiert wurde, dass der Beschwerdeführer am 19. März 2010 summarisch zu seinen Asylgründen befragt wurde und am 6. April 2010 die direkte Bundesanhörung stattfand, dass er dabei im Wesentlichen vorbrachte, er sei türkischer Staatsangehöriger und stamme aus F._______, Provinz G._______, dass er am (...) Juli 2008 mit seinem Scooter einen Verkehrsunfall verursacht habe, bei welchem sein Beifahrer tödlich verletzt worden sei, dass er von einem Gericht zu einer Gefängnisstrafe von zweieinhalb Jahren verurteilt und diese in eine Busse von 18'000.- Türkische Liren (Yeni Türk Lirasi) umgewandelt worden sei, dass er das Urteil vom (...) Dezember 2008 angefochten habe, in der Sache aber noch kein Entscheid ergangen sei, dass er seit Oktober oder November 2008 von der Familie des Verstorbenen regelmässig telefonisch bedroht und aufgefordert worden sei, eine Entschädigung von 60'000.- Türkischen Liren zu bezahlen, dass es sich bei dieser um eine einflussreiche Familie handle, und der Beschwerdeführer sich innerhalb der Türkei nirgends habe verstecken können, dass diese auch seine Familie bedroht hätte, für den Fall, dass er, der Beschwerdeführer, sich an die Polizei wenden sollte, dass es ihm gelungen sei, seine Verfolger hinzuhalten, bis er seinen Heimatstaat im Dezember 2009 habe verlassen können, dass er abgesehen davon nie irgendwelche Probleme mit der Polizei oder den heimatlichen Behörden gehabt habe, und sich nie aktiv politisch betätigt habe, dass er seinen Heimatstaat am (...) Dezember 2009 mit Hilfe eines Schleppers verlassen habe und über ihm unbekannte Länder zunächst nach Deutschland gelangt, von wo er am (...) Januar 2010 - ohne kontrolliert worden zu sein - mit dem Zug in die Schweiz gereist sei, dass er sich erst Unterlagen aus dem Heimatstaat habe beschaffen wollen, weshalb er nicht früher ein Asylgesuch gestellt habe, dass er anlässlich der Bundesanhörung zur Untermauerung seiner Vorbringen ein Protokoll der Gerichtsverhandlung vom (...) Dezember 2008 und einen Rapport der gerichtsmedizinischen Kommission vom (...) November 2008 zu den Akten reichte, dass das BFM mit Verfügung vom 22. April 2010 - gleichentags eröffnet - in Anwendung von Art. 33 Abs. 1 des Asylgesetzes vom 26. Juni 1998 (AsylG, SR 142.31) auf das Asylgesuch nicht eintrat und die Wegweisung aus der Schweiz sowie den Vollzug anordnete, dass das BFM zur Begründung im Wesentlichen anführte, die Erklärung des Beschwerdeführers, er habe das Asylgesuch nicht unmittelbar nach seiner Einreise in die Schweiz gestellt, da er auf Beweismittel aus seinem Heimatstaat gewartet habe, sei nicht stichhaltig und müsse als Schutzbehauptung eingestuft werden, dass er die Beweismittel sodann erst anlässlich der Bundesanhörung vom 6. April 2010 und nicht bereits am 13. März 2010 bei der Gesuchseinreichung abgegeben habe, dass er nicht habe erklären können, weshalb er die Dokumente nicht bei seiner Ausreise mit sich geführt beziehungsweise deren Beschaffung mehr als zwei Monate gedauert habe, obschon sich die fraglichen Beweismittel eigenen Aussagen zufolge in der Wohnung seiner Eltern befunden hätten, dass der Beschwerdeführer somit keine plausiblen Gründe darzulegen vermöge, weshalb er sein Asylgesuch nicht schon früher hätte einreichen können, dass seine Schilderungen zudem den Eindruck einer konstruierten Verfolgung vermitteln würden, da diese plakativ und blass wirken und keine Realkennzeichen enthalten würden, dass die Vorbringen in zentralen Punkten mit Widersprüchen behaftet seien, weshalb die behaupteten Ausreisegründe nicht geglaubt werden könnten, dass es sich bei den geltend gemachten Nachstellungen um potentielle Übergriffe privater Dritter gehandelt habe, welchen nur Asylrelevanz zukomme, falls der Staat seiner Schutzpflicht nicht nachkomme oder nicht in der Lage sei, Schutz zu gewähren, dass der Beschwerdeführer es unterlassen habe, bei den zuständigen Behörden Anzeige zu erstatten und durch diese Unterlassung auf die Schutzgewährung durch den Heimatstaat verzichtet habe, obschon ihm ein solches Vorgehen sowohl möglich als auch zumutbar gewesen sei, dass seine diesbezüglichen Aussagen, man habe ihn ausdrücklich davor gewarnt, die Polizei einzuschalten und ihm und seiner Familie für den Fall einer Kontaktnahme mit der Polizei schwerwiegende Konsequenzen angedroht, als Schutzbehauptungen zu qualifizieren seien, dass aus seinem Verhalten nach erfolgter Einreise in die Schweiz zwingend geschlossen werden müsse, er sei im Heimatstaat keinerlei Benachteiligungen ausgesetzt, zumal tatsächlich Verfolgte sich nach ihrer Flucht so rasch als möglich an die Behörden desjenigen Staates wenden würden, dessen Schutz sie beanspruchen möchten, dass aufgrund der Gesamtumstände geschlossen werden müsse, der Beschwerdeführer habe seinen Heimatstaat aus anderen Gründen verlassen, dass es dem Beschwerdeführer nicht gelungen sei, die Vermutung von Art. 33 Abs. 2 AsylG zu widerlegen und sich seinen Angaben auch keine Hinweise auf Verfolgung entnehmen lassen würden, weshalb gemäss Art. 33 Abs. 1 AsylG auf das Asylgesuch nicht einzutreten sei, dass weder die im Heimatstaat herrschende politische Situation noch andere Gründe gegen die Zumutbarkeit seiner Rückführung sprechen würden und der Vollzug der Wegweisung technisch möglich und praktisch durchführbar sei, dass der Beschwerdeführer mit Eingabe vom 29. April 2010 gegen diesen Entscheid beim Bundesverwaltungsgericht Beschwerde erhob und dabei sinngemäss beantragte, die angefochtene Verfügung sei aufzuheben, auf das Asylgesuch sei einzutreten und die Sache zur Neubeurteilung an das BFM zurückzuweisen und die unentgeltliche Rechtspflege sei zu gewähren, dass die vorinstanzlichen Akten am 30. April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daher zur Einreichung der Beschwerde legitimiert ist, und somit auf die frist- und formgerecht eingereichte Beschwerde einzutreten ist (Art. 108 AsylG sowie Art. 105 AsylG i.V.m. Art. 37 VGG und Art. 48 Abs. 1 und Art. 52 VwVG), dass auf das sinngemässe Begehren um Gewährung der aufschiebenden Wirkung der Beschwerde nicht einzugehen ist, zumal der Beschwerde von Gesetzes wegen aufschiebende Wirkung zukommt und diese von der Vorinstanz nicht entzogen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das Asylgesuch einer Person, die sich illegal in der Schweiz aufhält, nicht eingetreten wird, wenn sie offensichtlich bezweckt, den drohenden Vollzug einer Weg- oder Ausweisung zu vermeiden (Art. 33 Abs. 1 AsylG), dass ein solcher Zweck zu vermuten ist, wenn das Gesuch in engem zeitlichen Zusammenhang mit einer Verhaftung, einem Strafverfahren, dem Vollzug einer Strafe oder dem Erlass einer Wegweisungsverfügung eingereicht wird (Art. 33 Abs. 2 AsylG), dass Art. 33 Abs. 1 keine Anwendung findet, wenn eine frühere Einreichung des Gesuchs nicht möglich oder nicht zumutbar war (Art. 33 Abs. 3 Bst. a AsylG), oder sich Hinweise auf eine Verfolgung ergeben (Art. 33 Abs. 3 Bst. b AsylG), dass das BFM in seiner angefochtenen Verfügung zutreffend festgestellt hat, der Beschwerdeführer habe nicht plausibel darlegen können, weshalb eine frühere Einreichung des Asylgesuchs nicht möglich oder nicht zumutbar gewesen sei, dass sich der Beschwerdeführer in seiner Beschwerde diesbezüglich im Wesentlichen auf eine Wiederholung seiner bereits im erstinstanzlichen Verfahren gemachten Aussagen beschränkt, ohne sich konkret mit den Erwägungen im angefochtenen Entscheid auseinanderzusetzen, und lediglich ergänzend vorbringt, er habe sich trotz seiner verzweifelten Lage nicht sofort für ein Asylgesuch entscheiden können, dass weiter - wie die Vorinstanz zu Recht festgehalten hat - den vom Beschwerdeführer geltend gemachten Nachstellungen selbst unter Berücksichtigung des vorliegend anzuwendenden weiten Verfolgungsbegriffs und tiefen Beweismassstabes keine Hinweise auf Verfolgung im Sinne von Art. 33 Abs. 3 Bst. b AsylG zu entnehmen sind, dass diesbezüglich auf die zutreffenden Erwägungen in der angefochtenen Verfügung verwiesen werden kann, ohne diese im Einzelnen zu wiederholen (Art. 111a Abs. 2 AsylG), dass es sich unter diesen Umständen erübrigt, auf die weiteren Vorbringen in der Beschwerde einzugehen, zumal sich der Beschwerdeführer auch diesbezüglich auf eine Wiederholung bereits bekannter Vorbringen beschränkt, und diese am Ergebnis nichts ändern können, dass das BFM demnach in Anwendung von Art. 33 Abs. 1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Vollzug der Wegweisung des Beschwerdeführers in die Türkei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zufolge der erkannten Aussichtslosigkeit der 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Regula Schenker Senn Marco Abbühl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