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E-3067/2017 vom 6. Juni 2017</w:t>
      </w:r>
    </w:p>
    <w:p>
      <w:r>
        <w:t>Bundesverwaltungsgericht, 2017-06-06, DE</w:t>
      </w:r>
    </w:p>
    <w:p>
      <w:r>
        <w:rPr>
          <w:b/>
        </w:rPr>
        <w:t xml:space="preserve">Quelle: </w:t>
      </w:r>
      <w:r>
        <w:t>https://mcp.opencaselaw.ch/entscheid/bvger_E-3067_2017</w:t>
      </w:r>
    </w:p>
    <w:p>
      <w:r>
        <w:t>FR: TAF E-3067/2017 du 6 juin 2017</w:t>
      </w:r>
    </w:p>
    <w:p>
      <w:r>
        <w:t>IT: TAF E-3067/2017 del 6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E-3067/2017 Urteil vom 6. Juni 2017 Besetzung Einzelrichterin Regula Schenker Senn, mit Zustimmung von Richter Simon Thurnheer; Gerichtsschreiber Urs David. Parteien A._______, geboren angeblich am (...), Afghanistan, Beschwerdeführer, gegen Staatssekretariat für Migration (SEM), Quellenweg 6, 3003 Bern, Vorinstanz. Gegenstand Nichteintreten auf Asylgesuch und Wegweisung (Dublin-Verfahren); Verfügung des SEM vom 23. Mai 2017 / N (...). Das Bundesverwaltungsgericht stellt fest, dass der Beschwerdeführer am 2. Mai 2017 im Empfangs- und Verfahrenszentrum Vallorbe papierlos um Asyl nachsuchte und gleichentags dem sogenannten "Testphase-Verfahren" und dem Verfahrenszentrum (VZ) B._______ zugewiesen wurde, dass ihm dort für das Verfahren eine Rechtsvertretung der Rechtsberatungsstelle für Asylsuchende beigegeben wurde, dass ein am 3. Mai 2017 vom SEM durchgeführter Abgleich seiner Daktyloskopierung mit der Eurodac-Datenbank ergab, dass er zum einen am 16. November 2015 in Griechenland aufgegriffen wurde und zum andern am 27. Mai 2016 in Deutschland ein Asylgesuch stellte, dass der Beschwerdeführer am 15. Mai 2017 im VZ zur Person befragt wurde und das rechtliche Gehör zu einem allfälligen Nichteintretensentscheid aufgrund der mutmasslichen Verfahrenszuständigkeit Deutschlands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diesen Staat erhielt, dass er hierbei erklärte, C._______ geboren und wohnhaft gewesen, jedoch Staatsbürger von Afghanistan zu sein, dass er C._______ im Jahre 2015 verlassen habe, in Griechenland daktyloskopiert und weggewiesen worden sei und schliesslich im November 2015 in Deutschland ein Asylgesuch gestellt habe, welches aber Anfang 2017 negativ entschieden worden sei, dass er nicht nach Deutschland zurückkehren möchte, weil er in der Unterkunft der einzige Schiite unter im Übrigen nur Sunniten gewesen und deshalb von diesen beleidigt worden sei, dass sich dadurch sein psychischer Zustand verschlechtert habe, er regelmässig Medikamente habe einnehmen müssen und einmal sogar einen Suizid versucht habe, wogegen es ihm seit seiner Einreise in die Schweiz viel besser gehe, dass das SEM die deutschen Behörden am 16. Mai 2017 unter Bezugnahme auf Art. 18 Abs. 1 Bst. d Dublin-III-VO (Wiederaufnahmepflicht und Zuständigkeit jenes Dublin-Mitgliedstaates, der bereits einen Asylantrag abgelehnt hat) um Rückübernahme des Beschwerdeführers ersuchte, dass die deutschen Behörden dem Ersuchen am 17. Mai 2017 ausdrücklich stattgaben und im Übrigen eine Alias-Registrierung des Beschwerdeführers betreffend dessen Geburtsdatum ([...]) bemerkten, dass das SEM am 19. Mai 2017 einen Entscheidentwurf verfasste (Nichteintreten auf das Asylgesuch in Anwendung von Art. 31a Abs. 1 Bst. b AsylG [SR 142.31] mit Wegweisung nach Deutschland) und diesen dem Beschwerdeführer am 22. Mai 2017 zur Stellungnahme unterbreitete, dass der Beschwerdeführer in seiner Stellungnahme vom 23. Mai 2017 auf seine bereits im Rahmen des rechtlichen Gehörs erwähnten Probleme insbesondere psychischer Art in Deutschland verwies und sein Unverständnis darüber ausdrückte, dass die Schweiz ihn nicht vor diesen Problemen in Deutschland zu schützen beabsichtige, dass das SEM mit Verfügung vom 23. Mai 2017 - eröffnet am 26. Mai 2017 - in Anwendung von Art. 31a Abs. 1 Bst. b AsylG auf das Asylgesuch nicht eintrat, die Wegweisung des Beschwerdeführers aus der Schweiz nach Deutschland anordnete und ihn aufforderte, die Schweiz spätestens am Tag nach Ablauf der Beschwerdefrist zu verlassen, dass es gleichzeitig feststellte, einer allfälligen Beschwerde gegen den Entscheid komme keine aufschiebende Wirkung zu, und zudem Einsicht in die editionspflichtigen Akten gewährte,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Deutschland für die Durchführung des Asylverfahrens (nach Art. 18 Abs. 1 Bst. d Dublin-III-VO) zuständig, zumal der Beschwerdeführer dort am 27. Mai 2017 ein Asylgesuch gestellt habe und die deutschen Behörden dem Übernahmeersuchen des SEM zugestimmt hätten, dass Deutschland Signatarstaat des Abkommens vom 28. Juli 1951 über die Rechtsstellung der Flüchtlinge (FK, SR 0.142.30) und der EMRK sei und keine konkreten Anhaltspunkte vorlägen, wonach das Land sich nicht an seine völkerrechtlichen Verpflichtungen halte und das Asyl- und Wegweisungsverfahren nicht korrekt durchführen würde, dass nicht davon auszugehen sei, der Beschwerdeführer würde dort im Sinne von Art. 3 Abs. 2 Dublin-III-VO und Art. 3 EMRK gravierenden Menschenrechtsverletzungen ausgesetzt, in eine existenzielle Notlage geraten oder ohne Gesuchsprüfung und unter Verletzung des Non-Refoulement-Gebots in den Heimatstaat überstellt, dass auch keine systemischen Mängel im deutschen Asyl- und Aufnahmesystem vorlägen, dass weder Gründe gemäss Art. 16 Abs. 1 (abhängige Personen) oder Art. 17 Abs. 1 Dublin-III-Verordnung (Souveränitätsklausel) für eine Prüfungspflicht der Schweiz vorlägen noch humanitäre Gründe im Sinne von Art. 29a Abs. 3 AsylVO1 auszumachen seien, dass die im Rahmen des rechtlichen Gehörs gemachten Einwände keine andere Sichtweise begründeten, weil Deutschland verpflichtet sei, dem Beschwerdeführer die erforderliche medizinische Versorgung, welche zumindest die Notversorgung und die unbedingt erforderliche Behandlung von Krankheiten und schweren psychischen Störungen umfasse, zu gewähren, dass keine Hinweise vorlägen, wonach Deutschland ihm die medizinische Behandlung verweigert hätte oder künftig verweigern würde, dass er sich für den Fall erneuter gegen ihn gerichteter Beleidigungen an die zuständigen Stellen in der Unterkunft wenden könne, dass die Wegweisung die Regelfolge des Nichteintretensentscheides darstelle und der Wegweisungsvollzug technisch und praktisch durchführbar sei, dass die Überstellung an Deutschland - vorbehältlich einer allfälligen Unterbrechung oder Verlängerung - bis am 12. Juli 2017 zu erfolgen habe, dass gemäss Art. 107a AsylG einer allfälligen Beschwerde gegen diese Verfügung keine aufschiebende Wirkung zukomme, dass die Rechtsvertretung des Beschwerdeführers am 26. Mai 2017 die Beendigung des Mandatsverhältnisses erklärte, dass der Beschwerdeführer mit Eingabe vom 30. Mai 2017 gegen den Entscheid des SEM vom 23. Mai 2017 beim Bundesverwaltungsgericht Beschwerde erhoben hat und dabei dessen Aufhebung, die Anweisung an die Vorinstanz zur Feststellung der Verfahrenszuständigkeit der Schweiz sowie in prozessualer Hinsicht die Herstellung aufschiebender Wirkung unter Anordnung vollzugshemmender vorsorglicher Massnahmen und die unentgeltliche Prozessführung unter Verzicht auf die Erhebung eines Kostenvorschusses beantragt, dass er in der Begründung seine im Rahmen des rechtlichen Gehörs vom 15. Mai 2017 gemachten Einwände wiederholt, dass er ergänzend anfügt, dass die Situation in der Unterkunft in Deutschland zweimal fast in eine Schlägerei mit radikalen Muslims ausgeartet sei, er in der Schweiz keine Depressionen und Angstzustände mehr habe und hier auf keine Medikamente angewiesen sei, dass er sich im Übrigen in Deutschland an seine zuständigen Betreuer gewandt habe, die ihm zwar eine Verlegung an einen anderen Ort in Aussicht gestellt, letztlich aber doch nichts unternommen hätten, dass er deshalb zur Vermeidung einer weiteren Verschlechterung seines Gesundheitszustandes keine andere Möglichkeit als die Weiterreise in die Schweiz gesehen habe, dass das Bundesverwaltungsgericht am 31. Mai 2017 den Vollzug der Überstellung nach Deutschland gestützt auf Art. 56 VwVG einstweilen vorsorglich aussetzte, dass die vorinstanzlichen Akten am 31. Mai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instruktionslos ergehenden Direktentscheid in der Sache die Anträge betreffend Gewährung der aufschiebenden Wirkung und Verzicht auf die Erhebung eines Kostenvorschusses hinfällig werden,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den Akten («Eurodac»-Abgleich) am 27. Mai 2016 in Deutschland ein Asylgesuch eingereicht und das Land die Verfahrenszuständigkeit und die Übernahme des Beschwerdeführers ausdrücklich akzeptiert hat, welche Tatsachen von ihm nicht bestritten werden,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kein Grund zur Anwendung der Ermessensklausel von Art. 17 Abs. 1 Dublin-III-VO respektive der - das Selbsteintrittsrecht im Landesrecht konkretisierenden - Bestimmung von Art. 29a Abs. 3 der Asylverordnung 1 vom 11. August 1999 (AsylV 1, SR 142.311) ersichtlich ist, gemäss welcher das SEM das Asylgesuch "aus humanitären Gründen" auch dann behandeln kann, wenn dafür gemäss Dublin-III-VO ein anderer Staat zuständig wäre, dass den Akten auch keine Gründe für die Annahme zu entnehmen sind, Deutschland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beim Beschwerdeführer, der für die Zeit seines Aufenthalts in der Schweiz und aktuell gar keine gesundheitlichen Probleme geltend macht, nicht zutrifft, dass Deutschland zweifellos über eine ausreichende medizinische Infrastruktur und insbesondere auch Behandlungsmöglichkeiten von psychischen Beeinträchtigungen jeder Art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der Beschwerdeinhalt am Erwogenen nichts zu ändern vermag, weil er sich im Wesentlichen auf eine Bekräftigung des bereits im erstinstanzlichen Verfahren (insbesondere im Rahmen des rechtlichen Gehörs) vorgebrachten Argumentariums beschränkt und die Erwägungen gemäss angefochtener Verfügung substanziell kaum erkennbar beanstandet,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aussichtslos zu bezeichnen und deshalb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Urs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