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E-3065/2016 vom 5. Juli 2016</w:t>
      </w:r>
    </w:p>
    <w:p>
      <w:r>
        <w:t>Bundesverwaltungsgericht, 2016-07-05, DE</w:t>
      </w:r>
    </w:p>
    <w:p>
      <w:r>
        <w:rPr>
          <w:b/>
        </w:rPr>
        <w:t xml:space="preserve">Quelle: </w:t>
      </w:r>
      <w:r>
        <w:t>https://mcp.opencaselaw.ch/entscheid/bvger_E-3065_2016</w:t>
      </w:r>
    </w:p>
    <w:p>
      <w:r>
        <w:t>FR: TAF E-3065/2016 du 5 juillet 2016</w:t>
      </w:r>
    </w:p>
    <w:p>
      <w:r>
        <w:t>IT: TAF E-3065/2016 del 5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richtet sich gegen Dispositiv Ziffer 1 (Flüchtlingseigenschaft), Ziffer 2 (Asyl) und Ziffer 3 (Wegweisung) der angefochtenen Verfügung. Insoweit der Beschwerdeführer beantragt, es sei die "Unzulässigkeit der Wegweisungshindernisse" festzustellen, ist auf die Beschwerde nicht einzutreten.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unglaubhaft ausgefallen sind. Die Rechtsmitteleingabe erschöpft sich in spärlichen Erklärungsversuchen und Vermutungen, womit sie nicht aufzeigt, inwiefern die vorinstanzliche Beweiswürdigung Bundesrecht verletzen oder zu einer rechtsfehlerhaften Sachverhaltsfeststellung führen soll. Solches ist auch nicht ersichtlich. So fallen bereits die Ausführungen des Beschwerdeführers zu den Grundlagen seiner Fluchtgeschichte widersprüchlich aus und lassen insbesondere nicht auf einen erlebten Sachverhalt schliessen (SEM-Akten, A13, S. 4 ff.). Es kann beispielsweise ausgeschlossen werden, dass Augen, die bereits verbunden sind, im Fahrzeug nochmal verbunden werden (SEM-Akten, A13, S. 4, 8, 9 ff., insb. A13, S. 10, F88 f.). Diesen Widerspruch kann der Beschwerdeführer nicht aufklären (SEM-Akten, A13, S. 10). Sodann steht im Zentrum der Vorbringen die Frist zum Druck des Buches, in der die Flucht stattgefunden haben soll. Diese variiert jedoch von einer bis zu zwei Wochen (SEM-Akten, A13, S. 4, 8 und 13). Weiter erschöpfen sich die Angaben zu den angeblich fünf bis sechs Tagen bei den Entführern in oberflächlichen Wiederholungen mit dem Hinweis, die Augen seien die meiste Zeit verbunden gewesen (SEM-Akten, A13, S. 10 f.). Auch die Antworten des Beschwerdeführers zum Entführungshergang lassen darauf schliessen, dass er nicht gewillt war, hierzu genaue Angaben zu machen (z. B. SEM-Akten, A13, S. 9, F76-F79). Folglich ist der Vorinstanz auch darin beizupflichten, dass es den zentralen Ausführungen an Tiefe fehlt (z. B. SEM-Akten, A13, S. 8 ff.). Die Beschwerde stellt dem entgegen und wiederholt mehrmals, der Beschwerdeführer besitze vielleicht wenig Bildung und sei ein im Umgang mit Behörden wenig erfahrener junger Erwachsener (Beschwerde S. 5). Dies vermag jedoch weder die Widersprüche noch die Oberflächlichkeit der Aussagen zu erklären. Auch sind - in Anbetracht der Rückübersetzung und der unterschriftlichen Bestätigung dieser - Flüchtigkeitsfehler des Übersetzers auszuschliessen. Ferner erschöpft sich die Beschwerde in Vermutungen, wie andere Fragen hätten lauten können, wenn sie gestellt worden wären (Beschwerde S. 5). Die Fragen sind indes nicht zu beanstanden. Die Beschwerdeausführungen sind nicht geeignet, die Flüchtlingseigenschaft nachzuweisen oder glaubhaft zu machen. Um Wiederholungen zu vermeiden, kann auf die zutreffenden Ausführungen der Vorinstanz verwiesen werden, die zu Recht das Asylgesuch abgelehnt hat.</w:t>
      </w:r>
    </w:p>
    <w:p>
      <w:r>
        <w:rPr>
          <w:b/>
        </w:rPr>
        <w:t>E. 4</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w:t>
      </w:r>
    </w:p>
    <w:p>
      <w:r>
        <w:t>Aus diesen Erwägungen ergibt sich, dass die angefochtene Verfügung Bundesrecht nicht verletzt und auch sonst nicht zu beanstanden ist (Art. 106 AsylG). Die Beschwerde ist abzuweisen, soweit darauf einzutreten ist.</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