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E-3065/2012 vom 12. Juni 2012</w:t>
      </w:r>
    </w:p>
    <w:p>
      <w:r>
        <w:t>Bundesverwaltungsgericht, 2012-06-12, DE</w:t>
      </w:r>
    </w:p>
    <w:p>
      <w:r>
        <w:rPr>
          <w:b/>
        </w:rPr>
        <w:t xml:space="preserve">Quelle: </w:t>
      </w:r>
      <w:r>
        <w:t>https://mcp.opencaselaw.ch/entscheid/bvger_E-3065_2012</w:t>
      </w:r>
    </w:p>
    <w:p>
      <w:r>
        <w:t>FR: TAF E-3065/2012 du 12 juin 2012</w:t>
      </w:r>
    </w:p>
    <w:p>
      <w:r>
        <w:t>IT: TAF E-3065/2012 del 12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E-3065/2012 Urteil vom 12. Juni 2012 Besetzung Einzelrichterin Gabriela Freihofer, mit Zustimmung von Richter Fulvio Haefeli; Gerichtsschreiberin Chantal Schwizer. Parteien A._______, geboren am (...), Südafrika, Beschwerdeführer, gegen Bundesamt für Migration (BFM), Quellenweg 6, 3003 Bern, Vorinstanz . Gegenstand Nichteintreten auf Asylgesuch und Wegweisung(Dublin-Verfahren); Verfügung des BFM vom 14. Mai 2012 / N (...). Das Bundesverwaltungsgericht stellt fest, dass der Beschwerdeführer seinen Heimatstaat eigenen Angaben zufolge im Jahre 1993 verliess und nach Aufenthalten von (...) Jahren in Nigeria und einigen Wochen in Benin über verschiedene Länder nach Spanien (B._______) gelangte, dass er nach einem Aufenthalt von ungefähr drei Monaten in B._______ nach C._______ weitergereist sei, wo er in einem Camp und in verschiedenen Asylunterkünften gelebt habe, dass er von dort nach D._______ weitergereist sei und nach einem Aufenthalt von ungefähr einer Woche in einem Bus über Frankreich am 7. Februar 2012 illegal in die Schweiz gelangte, wo er gleichentags im Empfangs- und Verfahrenszentrum (EVZ) E._______ um Asyl nachsuchte, woraufhin er am 28. Februar 2012 ins EVZ F._______ transferiert wurde, dass das BFM am 1. März 2012 im EVZ F._______ die Personalien des Beschwerdeführers erhob und ihn summarisch zu seinem Reiseweg sowie zu den Gründen für das Verlassen seines Heimatstaates respektive Spaniens befragte, dass er zur Begründung seines Gesuchs anführte, er sei südafrikanischer Staatsangehöriger, dass er zusammen mit (...) Südafrika im Jahre 1993 verlassen habe und über mehrere Länder nach Nigeria gelangt sei, wo er die Schule besucht und danach an der Universität von G._______ studiert habe, dass er Nigeria im April 2011 verlassen habe, weil er Verantwortung für sein Leben übernehmen und seine Ziele realisieren wolle, dass dem Beschwerdeführer im Anschluss an die genannte Befragung vom 1. März 2012 im Hinblick auf eine allfällige Zuständigkeit Spaniens für die Durchführung des Asyl- und Wegweisungsverfahrens das rechtliche Gehör gewährt wurde, dass er hierzu geltend machte, er habe in Spanien nicht um Asyl nachgesucht, weil er in der Schweiz um Asyl habe nachsuchen wollen, dass für den Inhalt der weiteren Aussagen auf die Akten verwiesen werden kann, dass das BFM am 14. März 2012 die spanischen Behörden um Aufnahme (take charge) des Beschwerdeführers gestützt auf Art. 10 Abs. 1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am 11. Mai 2012 einer Übernahme des Beschwerdeführers zustimmten, dass das BFM mit Verfügung vom 14. Mai 2012 - eröffnet am 23. Mai 2012 - in Anwendung von Art. 34 Abs. 2 Bst. d des Asylgesetzes vom 26. Juni 1998 (AsylG, SR 142.31) auf das Asylgesuch nicht eintrat, die Wegweisung aus der Schweiz nach Spanien anordnete und den Beschwerdeführer aufforderte, die Schweiz spätestens am Tag nach Ablauf der Beschwerdefrist zu verlassen und den Kanton Bern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es festhielt, der Beschwerdeführer sei gemäss der europäischen Fingerabdruck-Datenbank (Zentraleinheit Eurodac) am 29. Juli 2011 in Spanien illegal in das Hoheitsgebiet der Dublin-Staaten eingereist, dass bei dieser Sachlage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Spanien für die Durchführung des Asylverfahrens zuständig sei, dass die spanischen Behörden das Übernahmeersuchen des BFM vom 14. März 2012 am 11. Mai 2012 gestützt auf Art. 10 Dublin-II-VO gutgeheissen hätten, womit die Zuständigkeit zur Durchführung des Asyl- und Wegweisungsverfahrens bei Spanien liege, dass dem Beschwerdeführer am 1. März 2012 das rechtliche Gehör gewährt worden sei und er bei dieser Gelegenheit geltend gemacht habe, sein Weg in die Schweiz habe zwar durch Spanien geführt, jedoch habe er dort kein Asylgesuch eingereicht, dass Spanien gestützt auf die Dublin-II-VO für die Durchführung des Asyl- und Wegweisungsverfahrens zuständig sei, und es somit den zuständigen Behörden obliege, den Aufenthaltsstatus des Beschwerdeführers zu regeln oder gegebenenfalls eine Wegweisung in sein Heimatland anzuordnen, dass somit keine Hinweise vorliegen würden, Spanien komme seinen völkerrechtlichen Verpflichtungen nicht nach und führe das Asyl- und Wegweisungsverfahren nicht korrekt durch, dass die Vorbringen des Beschwerdeführers nicht geeignet seien, die Zuständigkeit Spaniens zur Durchführung des Asyl- und Wegweisungsverfahrens zu widerlegen, dass die Rückführung - vorbehältlich einer allfälligen Unterbrechung oder Verlängerung - bis spätestens am 11. November 2012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Spanien bestehen würden, dass somit der Vollzug der Wegweisung nach Spanien zulässig sei, dass zudem weder die in Spanien herrschende Situation noch andere Gründe gegen die Zumutbarkeit der Wegweisung sprechen würden, dass somit der Vollzug der Wegweisung nach Spanien auch zumutbar, technisch möglich und praktisch durchführbar sei, dass der Beschwerdeführer mit englischsprachiger Eingabe vom 4. Juni 2012 - Posteingang BFM: 5. Juni 2012 - gegen diesen Entscheid beim Bundesverwaltungsgericht Beschwerde erhob und dabei sinngemäss beantragte, die Verfügung des BFM sei aufzuheben, das BFM sei anzuweisen, sein Recht auf Selbsteintritt auszuüben und sich für vorliegendes Asylgesuch zuständig zu erklären, dass auf die Begründung der Rechtsbegehren, soweit für den Entscheid wesentlich, in den nachfolgenden Erwägungen eingegangen wird, dass die vorinstanzlichen Akten am 8. Juni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Beschwerdeeingabe nicht in einer Amtssprache des Bundes (vgl. Art. 70 Abs. 1 der Bundesverfassung der Schweizerischen Eidgenossenschaft vom 18. April 1999 [BV, SR 101]) abgefasst ist, aus prozessökonomischen Gründen auf eine Rückweisung der englischsprachigen Beschwerde zur Übersetzung in eine Amtssprache jedoch verzichtet werden kann, da das sinngemäss gestellte Rechtsbegehren verständlich und begründet ist, und das Bundesverwaltungsgericht praxisgemäss Eingaben wie die vorliegende entgegennimmt, ohne die Übersetzung in eine Amtssprache zu verlangen, dass somit auf die frist- und im Übrigen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vormals zuständigen Schweizerischen Asylrekurskommission [ARK;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das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sich aufgrund der Akten ergibt, dass der Beschwerdeführer am 29. Juli 2011 in Spanien illegal in das Hoheitsgebiet eingereist war und dabei daktyloskopisch erfasst wurde, dass der Aufenthalt des Beschwerdeführers in Spanien feststeht und er diesen auch nicht bestreitet, dass die spanischen Behörden mit Schreiben vom 11. Mai 2012 - und damit innerhalb der in Art. 20 Abs. Bst. b Dublin-II-VO vorliegend vorgesehenen zweiwöchigen Frist - einer Übernahme des Beschwerdeführers ausdrücklich zugestimmt haben (vgl. Akten BFM A16/1), dass die in der Schweiz geltend gemachten Asylgründe daher in Spanien, welches aufgrund der einschlägigen Staatsverträge (vgl. vorstehend S. 3 f., DAA sowie Dublin-II-VO und DVO-Dublin [vgl. insbesondere Art. 10 Abs. 1 Dublin-II-VO]) als für die Durchführung des Asylverfahrens zuständig zu erachten ist, zu prüfen sein werden, dass zu prüfen bleibt, ob Gründe vorliegen, die das BFM hätten veranlassen müssen, sein - ihm gemäss Art. 3 Abs. 2 Satz 1 Dublin-II-VO auch bei Zuständigkeit eines anderen Signatarstaates zustehendes - Selbsteintrittsrecht auszuüben, dass der Beschwerdeführer in seiner Eingabe zusammenfassend geltend macht, er wolle in der Schweiz bleiben, wo er sich glücklich fühle, arbeiten und selbstständig sein wolle, dass er nicht mehr nach Spanien zurückkehren wolle, wo er auf der Strasse leben müsse, dass damit kein Anlass zur Ausübung des Selbsteintrittsrechts der Schweiz (Art. 3 Abs. 2 Dublin-II-VO, Art. 29a Abs. 3 der Asylverordnung 1 vom 11. August 1999 über Verfahrensfragen [AsylV 1, SR 142.311]) begründet wird, dass Spanien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Spanien sich nicht an die daraus resultierenden massgebenden völkerrechtlichen Bestimmungen, insbesondere an das Rückschiebungsverbot oder die einschlägigen Normen der EMRK, halten würde, dass Spanien die Richtlinie 2003/9/EG des Rates vom 27. Januar 2003 (Aufnahmerichtlinie), welche zahlreiche Mindestnormen für die Aufnahme und Betreuung von Asylsuchenden beinhaltet, ohne Beanstandungen von Seiten der Europäischen Kommission umgesetzt hat, dass ferner keine konkreten Hinweise darauf bestehen, Spanien würde sich im Falle des Beschwerdeführers nicht an seine völkerrechtlichen Verpflichtungen halten, hat doch Spanien seine Zuständigkeit für die Behandlung des Asylverfahrens des Beschwerdeführers ausdrücklich akzeptiert (vgl. A16/1), dass Spanien an die Mindestnormen der EU gebunden ist und diese auch anwendet, demzufolge Aufnahmestrukturen zur Verfügung stellt und deshalb weder angesichts der Verhältnisse in Spanien noch zufolge der individuellen Situation des Beschwerdeführers Anlass zur Annahme einer existenziellen Notlage im Falle einer Rückführung dorthin besteht, dass auch der vom Beschwerdeführer geäusserte Wunsch, in der Schweiz zu bleiben, kein Grund ist, eine Rückführung nach Spanien auszuschliessen, dass schliesslich auch keine anderen Gründe gegen eine Rückführung nach Spanien sprechen (vgl. Art. 29a Abs. 3 der Asylverordnung 1 vom 11. August 1999 über Verfahrensfragen [AsylV 1, SR 142.311]), dass zur Vermeidung von Wiederholungen im Übrigen auf die vorinstanzlichen Erwägungen zu verweisen ist,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BVGE 2010/45 E. 10.2 S. 645), dass eine entsprechende Prüfung soweit notwendig vielmehr bereits im Rahmen des Nichteintretensentscheides stattfinden muss (vgl. vorgehende Erwägungen), dass in diesem Sinne die Vorinstanz den Vollzug der Wegweisung nach Spanien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