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E-3062/2016 vom 23. Mai 2016</w:t>
      </w:r>
    </w:p>
    <w:p>
      <w:r>
        <w:t>Bundesverwaltungsgericht, 2016-05-23, FR</w:t>
      </w:r>
    </w:p>
    <w:p>
      <w:r>
        <w:rPr>
          <w:b/>
        </w:rPr>
        <w:t xml:space="preserve">Quelle: </w:t>
      </w:r>
      <w:r>
        <w:t>https://mcp.opencaselaw.ch/entscheid/bvger_E-3062_2016</w:t>
      </w:r>
    </w:p>
    <w:p>
      <w:r>
        <w:t>FR: TAF E-3062/2016 du 23 mai 2016</w:t>
      </w:r>
    </w:p>
    <w:p>
      <w:r>
        <w:t>IT: TAF E-3062/2016 del 23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E-3062/2016 Arrêt du 23 mai 2016 Composition Emilia Antonioni Luftensteiner, juge unique, avec l'approbation de David R. Wenger, juge ; Arun Bolkensteyn, greffier. Parties A._______, né le (...), Maroc, recourant, contre Secrétariat d'Etat aux migrations (SEM), Quellenweg 6, 3003 Berne, autorité inférieure. Objet Asile (non-entrée en matière / procédure Dublin) et renvoi ; décision du SEM du 2 mai 2016 / N (...). Vu la demande d'asile déposée en Suisse par A._______ en date du 14 janvier 2016, le procès-verbal de l'audition du 19 janvier 2016, le courrier du 20 avril 2016, par lequel le SEM a invité le prénommé à fournir différents documents médicaux, les documents médicaux transmis le 28 avril 2016 par l'intéressé, la décision du 2 mai 2016 (notifiée le 9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17 mai 2016, contre cette décision, les requêtes de dispense du paiement de l'avance de frais, d'octroi de l'assistance judiciaire partielle et d'octroi de l'effet suspensif dont il est assorti, la réception du dossier de première instance par le Tribunal administratif fédéral (ci-après: le Tribunal), le 19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sur ces points, recevable, qu'en matière d'asile, les motifs de recours sont la violation du droit fédéral, notamment pour abus ou excès dans l'exercice du pouvoir d'appréciation, ainsi que l'établissement inexact ou incomplet de l'état de fait pertinent (cf. art. 106 al. 1 LAsi), que l'inopportunité n'est plus un motif de recours depuis l'abrogation de l'art. 106 al. 1 let. c LAsi le 1er février 2014, que, partant, le recours est irrecevable en tant qu'il conteste l'opportunité de la décision entreprise, que, saisi d'un recours contre une décision de non-entrée en matière sur une demande d'asile, le Tribunal se limite à examiner le bien-fondé d'une telle décision (cf. ATAF 2012/4 consid. 2.2; 2009/54 consid. 1.3.3; 2007/8 consid. 5), que le recourant sollicite une audition "fédérale" afin de s'exprimer sur ses motifs d'asile, que le SEM n'étant pas entré en matière sur la demande d'asile des recourants en vertu de l'art. 31a al. 1 let. b LAsi - indépendamment de la question, qui sera examinée ci-dessous, s'il l'a fait à juste titre - il n'y a pas lieu d'organiser une audition sur les motifs d'asile, en présence d'un représentant des oeuvres d'entraide (cf. art. 29, 30 al. 1 et 36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ainsi que de son passeport qu'un visa, valable jusqu'au (...), a été établi en son nom par les autorités italiennes, qu'en outre, il a obtenu un permis de séjour en Italie, lequel était valable jusqu'au (...), qu'en date du 18 février 2016, le SEM a dès lors soumis aux autorités italiennes compétentes, dans les délais fixés à l'art. 21 par. 1 du règlement Dublin III, une requête aux fins de prise en charge fondée sur l'art. 12 par. 4 dudit règlement, que, le 14 avril suivant, lesdites autorités ont expressément accepté de prendre en charge le requérant, sur la base de cette même disposition, que l'Italie a ainsi reconnu sa compétence pour traiter la demande d'asile de l'intéressé, que ce point n'est pas contesté, que le recourant s'est toutefois opposé à son transfert vers l'Italie en raison des conditions de vie difficiles qui y règnent, s'agissant particulièrement de l'absence d'assistance et de logement à disposition des requérants d'asile, du refus des autorités italiennes de renouveler son permis de séjour ainsi qu'en raison des problèmes de santé (syndrome anxio-dépressif, cardiopathie hypertensive et diabète) dont il souffre, qu'ainsi, il a sollicité implicitement l'application de la clause de souveraineté, prévue à l'art. 17 par. 1 du règlement Dublin III, qu'en présence d'éléments de nature à permettre l'application des clauses discrétionnaires en relation avec l'art. 29a al. 3 OA1 (RS 142.311),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y a lieu de souligner que, depuis (...), l'expérience du recourant en Italie est celle d'un séjour illégal et non pas celle d'un requérant d'asile, que, cela étant, le recourant n'a pas apporté d'indices objectifs, concrets et sérieux qu'il serait lui-même privé durablement, en cas de dépôt d'une demande d'asile en Italie,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que, s'agissant des problèmes médicaux allégués par le recourant, rien n'indique qu'ils soient d'une gravité telle qu'ils s'opposent à son transfert vers l'Italie, que, certes, selon le rapport médical du 26 avril 2016, l'intéressé souffre d'un syndrome anxio-dépressif réactionnel, d'une cardiopathie hypertensive avec facteurs de risques cardio-vasculaires ainsi que d'un diabète déséquilibré, qu'il fait en outre valoir devoir marcher avec des béquilles, que, cela étant, il ne prétend pas que sa mobilité serait restreinte au point de ne pas être en mesure de voyager ou que son transfert représenterait un danger concret pour sa vie, qu'en tout état de cause, les troubles allégués par l'intéressé peuvent être traités en Italie, où il a au demeurant déjà reçu des soins médicaux (cf. pv de l'audition, ch. 7.01), ce pays disposant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comme l'a relevé à juste titre l'autorité intimée, l'Italie garantit aux étrangers en situation irrégulière l'accès aux soins médicaux de base, qu'enfin, avant l'exécution du transfert, le SEM est invité à transmettre sous une forme appropriée aux autorités italiennes les renseignements permettant une prise en charge médicale spécifique (cf. art. 31 et 32 du règlement Dublin III), qu'enfin, l'intéressé, transféré seul,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qu'enfin,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pour les motifs déjà exposés ci-avant, il n'existe par ailleurs pas de "raisons humanitaires" au sens de l'art. 29a al. 3 OA1, susceptibles d'empêcher ce transfert, cette notion devant être interprétée de manière restrictive (cf. ATAF 2015/9; 2011/9 consid. 8.1 ; 2010/45 consid. 8.2.2), qu'en conclusion, il n'y a pas donc pas lieu de faire application de la clause discrétionnaire de l'art. 17 par. 1 du règlement Dublin III, que c'est donc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les requêtes de dispense de paiement de l'avance de frais et d'octroi de l'effet suspensif sont sans objet, que les conclusions du recours étant d'emblée vouées à l'échec, la requête d'assistance judiciaire partielle est rejetée,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