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E-3055/2012 vom 13. Juni 2012</w:t>
      </w:r>
    </w:p>
    <w:p>
      <w:r>
        <w:t>Bundesverwaltungsgericht, 2012-06-13, DE</w:t>
      </w:r>
    </w:p>
    <w:p>
      <w:r>
        <w:rPr>
          <w:b/>
        </w:rPr>
        <w:t xml:space="preserve">Quelle: </w:t>
      </w:r>
      <w:r>
        <w:t>https://mcp.opencaselaw.ch/entscheid/bvger_E-3055_2012</w:t>
      </w:r>
    </w:p>
    <w:p>
      <w:r>
        <w:t>FR: TAF E-3055/2012 du 13 juin 2012</w:t>
      </w:r>
    </w:p>
    <w:p>
      <w:r>
        <w:t>IT: TAF E-3055/2012 del 13 giugno 2012</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hielt in ihrer Verfügung vom 18. Mai 2012 fest, dass der Abgleich der Fingerabdrücke mit der Zentraleinheit Eurodac nachgewiesen habe, dass der Beschwerdeführer am 5. Mai 2009 in Österreich ein Asylgesuch eingereicht hatte und die österreichischen Behörden das Ersuchen des BFM um Übernahme des Gesuchstellers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gutgeheissen hätten. Somit liege die Zuständigkeit gemäss Dublin-Assoziierungsabkommen bei Österreich.</w:t>
      </w:r>
    </w:p>
    <w:p>
      <w:r>
        <w:rPr>
          <w:b/>
        </w:rPr>
        <w:t>E. 3.3</w:t>
      </w:r>
    </w:p>
    <w:p>
      <w:r>
        <w:t>Der Beschwerdeführer macht geltend, dass er nicht mehr nach Österreich zurückgehen könne, weil er dann für sechs Monate ins Gefängnis komme und ihm danach vielleicht die Abschiebung nach Afghanistan drohe. In Afghanistan werde er sterben, da ein B._______, der mit den Taliban zusammengearbeitet habe, seine Familie umbringen wolle.</w:t>
      </w:r>
    </w:p>
    <w:p>
      <w:r>
        <w:rPr>
          <w:b/>
        </w:rPr>
        <w:t>E. 3.4</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 Nach Art. 3 Abs. 2 Dublin-II-VO kann die Schweiz ein Asylgesuch prüfen, auch wenn sie nach den in dieser Verordnung vorgesehenen Kriterien nicht für die Prüfung zuständig ist, um ihren Verpflichtungen aus dem nationalen und internationalen Recht nachzukommen.</w:t>
      </w:r>
    </w:p>
    <w:p>
      <w:r>
        <w:rPr>
          <w:b/>
        </w:rPr>
        <w:t>E. 3.5</w:t>
      </w:r>
    </w:p>
    <w:p>
      <w:r>
        <w:t>Art. 3 Abs. 2 Dublin-II-VO ist jedoch nicht direkt anwendbar, sondern nur in Verbindung mit einer anderen Norm des nationalen oder internationalen Rechts anrufbar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Österreich ist Signatarstaat der FK, der EMRK und der FoK und es bestehen keine konkreten Hinweise dafür, dass sich Österreich nicht an die daraus resultierenden Verpflichtungen hält. Der Beschwerdeführer substantiiert in keiner Weise, dass sein Asylgesuch nicht sorgfältig geprüft werde bzw. wurde, und solches ist nicht anzunehmen. Er erwähnt zwar einen Entscheid von Österreich, hat ihn aber nicht zu den Akten gereicht. Die Behauptung des Beschwerdeführers, ihm drohe eine Wegweisung nach Afghanistan in Verletzung des Non-Refoulementgebots, ist in keiner Weise bewiesen oder glaubhaft gemacht. Die Vorinstanz ist demnach zu Recht in Anwendung von Art. 34 Abs. 2 Bst. d AsylG auf das Asylgesuch nicht eingetreten.</w:t>
      </w:r>
    </w:p>
    <w:p>
      <w:r>
        <w:rPr>
          <w:b/>
        </w:rPr>
        <w:t>E. 4</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Im Rahmen des Dublin-Verfahrens, bei dem es sich um ein Überstellungsverfahren in den für die Prüfung des Asylgesuches zuständigen Staat handelt, bleibt systembedingt kein Raum für Ersatzmassnahmen im Sinne von Art. 44 Abs. 2 AsylG i.V.m. Art. 83 Abs. 3 und 4 AuG (vgl. BVGE 2010/45 E. 10.2). Eine entsprechende Prüfung, soweit notwendig, findet vielmehr bereits im Rahmen des Nichteintretensentscheides statt. Die Vorinstanz hat den Vollzug der Wegweisung in diesem Sinne zu Recht als zulässig, zumutbar und möglich bezeichnet.</w:t>
      </w:r>
    </w:p>
    <w:p>
      <w:r>
        <w:rPr>
          <w:b/>
        </w:rPr>
        <w:t>E. 6</w:t>
      </w:r>
    </w:p>
    <w:p>
      <w:r>
        <w:t>Nach dem Gesagten ergibt sich, dass die angefochtene Verfügung Bundesrecht nicht verletzt, den rechtserheblichen Sachverhalt richtig und vollständig feststellt und angemessen ist (Art. 106 Abs. 1 AsylG). Die Beschwerde ist abzuweisen.</w:t>
      </w:r>
    </w:p>
    <w:p>
      <w:r>
        <w:rPr>
          <w:b/>
        </w:rPr>
        <w:t>E. 7</w:t>
      </w:r>
    </w:p>
    <w:p>
      <w:r>
        <w:t>Bei diesem Ausgang des Verfahrens hat der Beschwerdeführer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