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E-3055/2010 vom 6. Mai 2010</w:t>
      </w:r>
    </w:p>
    <w:p>
      <w:r>
        <w:t>Bundesverwaltungsgericht, 2010-05-06, FR</w:t>
      </w:r>
    </w:p>
    <w:p>
      <w:r>
        <w:rPr>
          <w:b/>
        </w:rPr>
        <w:t xml:space="preserve">Quelle: </w:t>
      </w:r>
      <w:r>
        <w:t>https://mcp.opencaselaw.ch/entscheid/bvger_E-3055_2010</w:t>
      </w:r>
    </w:p>
    <w:p>
      <w:r>
        <w:t>FR: TAF E-3055/2010 du 6 mai 2010</w:t>
      </w:r>
    </w:p>
    <w:p>
      <w:r>
        <w:t>IT: TAF E-3055/2010 del 6 maggio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recourant, à l'ODM, ainsi qu'à l'autorité cantonale compétente. Le juge unique : Le greffier : Maurice Brodard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