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E-3045/2010 vom 6. Mai 2010</w:t>
      </w:r>
    </w:p>
    <w:p>
      <w:r>
        <w:t>Bundesverwaltungsgericht, 2010-05-06, DE</w:t>
      </w:r>
    </w:p>
    <w:p>
      <w:r>
        <w:rPr>
          <w:b/>
        </w:rPr>
        <w:t xml:space="preserve">Quelle: </w:t>
      </w:r>
      <w:r>
        <w:t>https://mcp.opencaselaw.ch/entscheid/bvger_E-3045_2010</w:t>
      </w:r>
    </w:p>
    <w:p>
      <w:r>
        <w:t>FR: TAF E-3045/2010 du 6 mai 2010</w:t>
      </w:r>
    </w:p>
    <w:p>
      <w:r>
        <w:t>IT: TAF E-3045/2010 del 6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E-3045/2010 {T 0/2} Urteil vom 6. Mai 2010 Besetzung Einzelrichter Bruno Huber, mit Zustimmung von Richter Hans Schürch; Gerichtsschreiberin Carmen Fried. Parteien A._______, Sierra Leone, Beschwerdeführer, gegen Bundesamt für Migration (BFM), Quellenweg 6, 3003 Bern, Vorinstanz. Gegenstand Nichteintreten auf Asylgesuch und Wegweisung (Dublin-Verfahren); Verfügung des BFM vom 15. April 2010 / N (...). Das Bundesverwaltungsgericht stellt fest, dass der aus Sierra Leone stammende Beschwerdeführer nach eigenen Angaben im Jahre (...) ein Asylgesuch in Deutschland gestellt und dieses Land im (...) freiwillig verlassen hat und in seinen Heimatstaat zurückgekehrt ist, dass er am 5. Oktober 2009 im B._______ um Asyl nachsuchte und bei der gleichenorts durchgeführten summarischen Befragung vom 27. Oktober 2009 angab, Sierra Leone im (...) erneut verlassen zu haben und über Frankreich und Italien in die Schweiz gelangt zu sein, dass bezüglich der geltend gemachten Asylgründe auf die Akten verwiesen wird, dass dem Beschwerdeführer am 29. Oktober 2009 das rechtliche Gehör zu einer allfälligen Wegweisung im Rahmen des Dublin-Verfahrens nach Italien, Frankreich oder Deutschland gewährt wurde und er in Bezug auf das letztgenannte Land angab, er wolle nicht dorthin zurückkehren, weil man ihm zwar Asyl gewährt, jedoch keine Wohnung gegeben habe, dass der Beschwerdeführer mit Verfügung des BFM vom 2. November 2009 dem Kanton C._______ zugewiesen wurde, dass das BFM mit Verfügung vom 15. April 2010 - ein Beleg für die Eröffnung des Entscheides ist den Akten nicht zu entnehmen, was bezüglich Wahrung der Rechtsmittelfrist zugunsten des Beschwerdeführers auszulegen ist - gestützt auf Art. 34 Abs. 2 Bst. d des Asylgesetzes vom 26. Juni 1998 (AsylG, SR 142.31) auf das Asylgesuch nicht eintrat und den Beschwerdeführer nach Deutschland wegwies, dass das Bundesamt den Beschwerdeführer gleichzeitig aufforderte, die Schweiz spätestens am Tag nach Ablauf der Beschwerdefrist zu verlassen, den Kanton C._______ mit dem Vollzug der Wegweisung beauftragte und festhielt, einer Beschwerde gegen diese Verfügung komme keine aufschiebende Wirkung zu, dass die Vorinstanz zur Begründung anführte, gestützt auf die Aussagen des Beschwerdeführers habe das BFM am 7. Dezember 2009 an Deutschland ein Ersuchen um Übernahme gestellt, wobei am 8. Januar 2010 die Verfristung eingetreten sei, dass zudem am 19. Januar 2010 beim Bundesamt eine positive Antwort aus Deutschland eingegangen sei,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Deutschland für die Durchführung des Asylverfahrens zuständig sei, dass die Rückführung - vorbehältlich einer allfälligen Unterbrechung oder Verlängerung - bis spätestens am 8. Juli 2010 zu erfolgen habe, dass der Beschwerdeführer anlässlich der Gewährung des rechtlichen Gehörs zu einer Wegweisung nach Deutschland ausgeführt habe, er verfüge in Deutschland zwar über eine Aufenthaltsbewilligung, aber über keine Wohnung, was indessen kein Hindernis für eine Wegweisung nach Deutschland darstelle, da dieses Land ein Rechtsstaat mit sozialen Hilfsstrukturen sei, an welche er sich nötigenfalls wenden könne, dass somit auf das Asylgesuch nicht einzutreten sei, dass die Folge eines Nichteintretensentscheides in der Regel die Wegweisung aus der Schweiz und der Vollzug der Wegweisung nach Deutschland zulässig, zumutbar und möglich sei, dass der Beschwerdeführer mit Rechtsmitteleingabe vom 29. April 2010 gegen diesen Entscheid beim Bundesverwaltungsgericht Beschwerde erhob und in materieller Hinsicht beantragt, die angefochtene Verfügung sei aufzuheben und sein Asylgesuch gutzuheissen, eventualiter sei die Wegweisungsverfügung aufzuheben und die vorläufige Aufnahme anzuordnen, dass er in prozessualer Hinsicht um Gewährung der unentgeltlichen Rechtspflege und um Wiederherstellung der aufschiebenden Wirkung der Beschwerde ersucht, dass auf die entsprechende Begründung, soweit entscheidwesentlich, in den nachfolgenden Erwägungen eingegangen wird, dass das Bundesverwaltungsgericht mit Verfügung vom 30. April 2010 den Vollzug der Wegweisung per sofort aussetzte, dass die vorinstanzlichen Akten am 3. Mai 2010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fristgerecht (siehe dazu vorstehend S. 2 die Anmerkung des Gerichts zur Eröffnung des vorinstanzlichen Entscheides) und formgerecht eingereichte Beschwerde, soweit die Rechtsbegehren Gegenstand dieses Verfahrens sein können, einzutreten ist (Art. 108 Abs. 2 AsylG und Art. 105 AsylG i.V.m. Art. 37 VGG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die diesbezüglich weiterhin zutreffende Rechtsprechung der vormaligen Schweizerischen Asylrekurskommission [ARK] in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über das Bestehen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Beschwerdeführer zwar anlässlich der summarischen Befragung vom 27. Oktober 2009 und auch auf Beschwerdeebene geltend macht, er habe Deutschland im (...) freiwillig verlassen und sei nach Sierra Leone zurückgekehrt, dass er in der Beschwerde ergänzt, er habe sich seit seinem Deutschland-Aufenthalt mehr als drei Monate ausserhalb des Dubliner Raums aufgehalten, dass der Beschwerdeführer aber keinerlei Belege für seine Rückkehr nach Sierra Leone beibrachte und seine Aussagen zur Aus- und Wiedereinreise in den Dublin-Raum völlig unglaubhaft ausfielen, dass er beispielsweise bezüglich seiner Rückkehr angab, er sei von D._______ auf dem Luftweg nach E._______ (...) gereist, wisse jedoch nicht mehr wann und mit welcher Fluggesellschaft, dass er lediglich mit einem Passierschein eines Freundes gereist sei und deswegen keinerlei Probleme gehabt habe, dass er in Bezug auf seine erneute Ausreise aus Sierra Leone ausführte, er sei mit einem Kleinbus über Guinea und Senegal nach Mali gereist, um dann auf entsprechende Nachfrage sogleich zu korrigieren, direkt von Guinea nach Mali gelangt zu sein, dass er angab, auf dem Luftweg von F._______ (...) nach D._______ gereist und von den französischen Behörden nie kontrolliert worden zu sein, dass er nach etwa (...) Aufenthalt in D._______ weiter nach G._______ gereist sei und sich, bevor er in die Schweiz gelangt sei, etwa (...) in Italien aufgehalten habe, dass jedoch ein Abgleich der Fingerabdrücke mit der EURODAC-Datenbank keinen Treffer ergab, dass die behauptete Rückkehr des Beschwerdeführers in seine Heimat und der mehr als dreimonatige Aufenthalt ausserhalb des Dubliner Raums somit nicht geglaubt werden können und damit Deutschland für die Prüfung des Asylgesuches des Beschwerdeführers zuständig ist (vgl. die einschlägigen staatsvertraglichen Bestimmungen namentlich im Dublin-Assoziierungsabkommen und in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[Dublin-II-Verordnung]), dass das BFM die zuständige deutsche Behörde am 7. Dezember 2009 um Wiederaufnahme des Beschwerdeführers gemäss Art. 16 Abs. 1 Bst. e Dublin-II-Verordnung ersuchte und diese der Übernahme - nach Eintritt der Verfristung am 8. Januar 2010 - mit Schreiben vom 19. Januar 2010 noch ausdrücklich zustimmte, dass der Beschwerdeführer somit ohne weiteres nach Deutschland und damit in einen Drittstaat ausreisen kann, welcher für die Prüfung seines Asylgesuchs staatsvertraglich zuständig ist, dass Deutschland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den Übereinkommen resultierenden Verpflichtungen halten, dass für das Bundesverwaltungsgericht damit keine Gründe ersichtlich sind, die das BFM zur Ausübung des Selbsteintrittsrechtes der Schweiz hätten veranlassen sollen (Art. 3 Abs. 2 Dublin-II-Verord-nung), dass das BFM folglich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allenfalls vor der Prüfung des Nichteintretens im Rahmen der Ausübung des Selbsteintrittsrechts oder gegebenenfalls - wenn sich Familienmitglieder in verschiedenen Dublin-Mitgliedstaaten befinden und zusammengeführt werden sollen - bei der Ausübung der sogenannten Humanitären Klausel (Art. 15 Dublin-II-Verordnung), dass der Beschwerdeführer in seiner Beschwerde keine Gründe vorbringt, welche gegen eine Wegweisung nach Deutschland sprechen, dass er lediglich geltend macht, sein in Deutschland angestrengtes Asylverfahren sei abgeschlossen, dass dieser Einwand jedoch unbehelflich ist, da nach der Dublin-II-Verordnung auch ein Mitgliedstaat, welcher das Asylverfahren des Asylsuchenden durchgeführt und rechtskräftig beendet hat, für diese Person zuständig und zu ihrer Wiederaufnahme verpflichtet bleibt, es sei denn, es würden Erlöschensgründe vorliegen (vgl. Art. 16 Abs. 3 und 4 Dublin-II-Verordnung), dass der Beschwerdeführer jedoch, wie auf S. 6 ausgeführt, keine Erlöschensgründe glaubhaft machen konnte, dass nach dem Gesagten der vom BFM verfügte Vollzug der Wegweisung zu bestätigen ist, dass es dem Beschwerdeführer nicht gelungen ist, darzutun, inwiefern die angefochtene Verfügung Bundesrecht verletzt, den rechtserheblichen Sachverhalt unrichtig oder unvollständig feststellt oder unangemessen ist (Art. 106 AsylG), weshalb die Beschwerde, soweit darauf eingetreten werden kann, abzuweisen ist, dass mit dem Entscheid in der Hauptsache der Antrag auf Erteilung der aufschiebenden Wirkung der Beschwerde gegenstandslos wird, dass der Antrag auf Gewährung der unentgeltlichen Rechtspflege gemäss Art. 65 Abs. 1 VwVG - abgesehen von der nicht ausgewiesenen Bedürftigkeit des Beschwerdeführers -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