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E-3044/2021 vom 31. Mai 2021</w:t>
      </w:r>
    </w:p>
    <w:p>
      <w:r>
        <w:t>Bundesverwaltungsgericht, 2021-05-31, FR</w:t>
      </w:r>
    </w:p>
    <w:p>
      <w:r>
        <w:rPr>
          <w:b/>
        </w:rPr>
        <w:t xml:space="preserve">Quelle: </w:t>
      </w:r>
      <w:r>
        <w:t>https://mcp.opencaselaw.ch/entscheid/bvger_E-3044_2021_d20210531</w:t>
      </w:r>
    </w:p>
    <w:p>
      <w:r>
        <w:t>FR: TAF E-3044/2021 du 31 mai 2021</w:t>
      </w:r>
    </w:p>
    <w:p>
      <w:r>
        <w:t>IT: TAF E-3044/2021 del 31 maggio 2021</w:t>
      </w:r>
    </w:p>
    <w:p>
      <w:pPr>
        <w:pStyle w:val="Heading2"/>
      </w:pPr>
      <w:r>
        <w:t>Regeste</w:t>
      </w:r>
    </w:p>
    <w:p>
      <w:r>
        <w:t>Asile et renvoi | Asile et renvoi; décision du SEM du 31 mai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en tant qu'il porte sur le refus de la reconnaissance de la qualité de réfugié et de l'asile ainsi que le renvoi.</w:t>
      </w:r>
    </w:p>
    <w:p>
      <w:r>
        <w:rPr>
          <w:b/>
        </w:rPr>
        <w:t>E. 2</w:t>
      </w:r>
    </w:p>
    <w:p>
      <w:r>
        <w:t>Le recours est sans objet, en tant qu'il porte sur l'exécution du renvoi.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SEM versera au recourant la somme de 1'170 francs à titre de dépens.</w:t>
      </w:r>
    </w:p>
    <w:p>
      <w:r>
        <w:rPr>
          <w:b/>
        </w:rPr>
        <w:t>E. 5</w:t>
      </w:r>
    </w:p>
    <w:p>
      <w:r>
        <w:t>Le Tribunal versera au mandataire commis d'office le montant de 450 francs à titre d'honoraires de représentation.</w:t>
      </w:r>
    </w:p>
    <w:p>
      <w:r>
        <w:rPr>
          <w:b/>
        </w:rPr>
        <w:t>E. 6</w:t>
      </w:r>
    </w:p>
    <w:p>
      <w:r>
        <w:t>Le présent arrêt est adressé au mandataire du recourant, au SEM et à l'autorité cantonale. Le président du collège : La greffière : Grégory Sauder Seline Gündüz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