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E-3043/2010 vom 12. Mai 2010</w:t>
      </w:r>
    </w:p>
    <w:p>
      <w:r>
        <w:t>Bundesverwaltungsgericht, 2010-05-12, FR</w:t>
      </w:r>
    </w:p>
    <w:p>
      <w:r>
        <w:rPr>
          <w:b/>
        </w:rPr>
        <w:t xml:space="preserve">Quelle: </w:t>
      </w:r>
      <w:r>
        <w:t>https://mcp.opencaselaw.ch/entscheid/bvger_E-3043_2010</w:t>
      </w:r>
    </w:p>
    <w:p>
      <w:r>
        <w:t>FR: TAF E-3043/2010 du 12 mai 2010</w:t>
      </w:r>
    </w:p>
    <w:p>
      <w:r>
        <w:t>IT: TAF E-3043/2010 del 12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E-3043/2010 {T 0/2} Arrêt du 12 mai 2010 Composition François Badoud, juge unique, avec l'approbation de Martin Zoller, juge ; Chrystel Tornare, greffière. Parties A._______, né le (...), B._______, née le (...), C._______, né le (...), Géorgie, tous représentés par le Service d'Aide Juridique aux Exilé-e-s (SAJE), recourants, contre Office fédéral des migrations (ODM), Quellenweg 6, 3003 Berne, autorité inférieure. Objet Asile (non-entrée en matière) et renvoi (Dublin) ; décision de l'ODM du 9 avril 2010 / N (...). Vu la demande d'asile déposée en Suisse par A._______, son épouse, B._______ et leur enfant en date du 20 septembre 2009, la décision du 30 octobre 2009, par laquelle l'ODM n'est pas entré en matière sur la demande d'asile et a prononcé le transfert des intéressés vers la Pologne, le recours interjeté, le 2 mars 2010, contre cette décision, la suspension de l'exécution du transfert des intéressés, le 3 mars 2010, l'arrêt du 19 mars 2010, par lequel le Tribunal administratif fédéral a admis le recours et renvoyé la cause à l'ODM pour nouvelle décision, la décision du 9 avril 2010, par laquelle l'ODM, se fondant sur l'art. 34 al. 2 let. d de la loi sur l'asile du 26 juin 1998 (LAsi, RS 142.31), n'est pas entré en matière sur la demande d'asile et a prononcé le transfert des intéressés vers la Pologne, le recours interjeté, le 29 avril 2010, contre cette décision, les requêtes d'octroi de l'effet suspensif et de l'assistance judiciaire partielle dont il assorti, la suspension, le 30 avril 2010, de l'exécution du transfert, la réception du dossier de première instance par le Tribunal, le 3 mai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les intéressés ont qualité pour recourir (cf. art. 48 al. 1 PA) et que leur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les recourants avaient déposé une demande d'asile en Pologne, le 16 août 2009, que, le 30 septembre 2009, l'ODM a présenté aux autorités polonaises compétentes une requête tendant au transfert des recourants dans cet Etat, que, le 6 octobre 2009, les autorités polonaises ont expressément accepté le transfert des recourants vers leur pays, sur la base de l'art. 16 § 1 let. e du règlement Dublin II, que les intéressés n'ont pas contesté avoir séjourné en Pologne, ni que cet Etat soit compétent pour traiter leur demande, que la compétence de ce pays est ainsi donnée, que, pour s'opposer à leur transfert en Pologne, les recourants font toutefois valoir qu'il appartient à la Suisse de traiter leur demande d'asile au motif que le délai de six mois pour effectuer le transfert, selon l'art. 20 § 1 let. d du règlement Dublin II, est dépassé, que cette argumentation ne peut être suivie, qu'en effet, selon à l'art. 20 § 1 let. d du règlement Dublin II, le transfert s'effectue conformément au droit national de l'Etat membre requérant, après concertation entre les Etats membres concernés, dès qu'il est matériellement possible et, au plus tard, dans un délai de six mois à compter de l'acceptation de la demande aux fins de reprise en charge par un autre Etat membre ou de la décision sur le recours ou la révision en cas d'effet suspensif, que, lorsque la législation de l'Etat requérant prévoit la possibilité d'un effet suspensif au recours, le délai d'exécution du transfert court, non pas déjà à compter de la décision juridictionnelle provisoire suspendant la mise en oeuvre de la procédure de transfert, mais seulement à compter de la décision juridictionnelle qui statue sur le bien-fondé de la procédure et qui n'est plus susceptible de faire obstacle à cette mise en oeuvre (cf. arrêt de la Cour de Justice de l'Union Européenne [CJCE] du 29 janvier 2009 en l'affaire Migrationsverket [Suède] c/Petrosian, C-19/08, publié in JO C 69 du 21.03.2009), que le législateur suisse a souhaité instaurer une voie de recours susceptible d'aboutir, le cas échéant, à des décisions dotées d'un effet suspensif (cf. arrêt de principe du Tribunal administratif fédéral E-5841/2009 du 2 février 2010, destiné à publication), qu'ainsi, le transfert doit s'effectuer dès qu'il est matériellement possible et, au plus tard, dans un délai de six mois à compter de la décision sur recours (cf. art. 20 § 1 let. d du règlement Dublin II), qu'en l'espèce, un premier recours ayant été déposé le 2 mars 2010 et l'exécution du transfert ayant été suspendue le lendemain, le délai de transfert de six mois prévu à l'art. 20 § 1 let. d du règlement Dublin II - qui au demeurant est susceptible d'être prolongé (cf. art. 20 § 2 dudit règlement) - n'aurait pu commencer à courir qu'à partir de l'arrêt du 19 mars 2010, si celui-ci avait clos définitivement la procédure, que, toutefois, celui-ci a renvoyé la cause à l'ODM pour nouvelle décision et un recours a été déposé contre la nouvelle décision de cet office, que l'exécution du transfert ayant à nouveau été suspendue, le 30 avril 2010, le délai de six mois ne commencera à courir qu'à partir du prononcé du présent arrêt, qu'autrement dit, contrairement à ce que soutiennent les intéressés, le délai de transfert n'est pas suspendu durant la procédure de recours mais ne commence à courir qu'à compter de la décision juridictionnelle qui statue sur le bien-fondé de la procédure et qui n'est plus susceptible de faire obstacle à la mise en oeuvre du transfert, que, cela précisé, les intéressés invoquent également que les conditions de vie, en Pologne, sont précaires et qu'ils y ont de plus rencontré des difficultés avec des Tchétchènes qui y séjournaient, qu'ils affirment qu'à leur retour en Pologne, ils risqueraient d'être immédiatement renvoyés en Géorgie sans que leurs motifs d'asile ou d'éventuels empêchements à leur renvoi aient été analysés, qu'en substance, selon les recourants, le transfert ordonné par l'ODM ne serait ni licite ni exigible, que, toutefois, rien au dossier ne laisse supposer que la Pologne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la garantie du non-refoulement, qu'en effet, la Pologne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s'agissant des dispositions de la CEDH, et plus spécialement de l'art. 3, il n'existe pas in casu d'éléments sérieux et concrets faisant apparaître un risque de traitements dégradants ou inhumains, que des conditions de vie précaires, telles qu'invoquées dans le recours, ne permettent pas d'admettre un tel risque, qu'il n'appartient d'ailleurs pas aux autorités suisses de se substituer à la responsabilité des Etats européens qui, tout en respectant les exigences en matière de droits humains, appliqueraient des standards d'accueil inférieurs aux siens, qu'il ne leur incombe pas non plus de se pencher sur la situation socio-économique des personnes une fois transférées, le règlement des problèmes qui peuvent se poser à cet égard étant de la compétence de l'Etat de destination, que c'est donc des autorités de cet Etat que doit être requis le soutien nécessaire, selon les procédures qui y sont en vigueur, que, s'agissant des problèmes qu'ils auraient rencontrés avec des Tchétchènes résidant en Pologne, il appartient là encore aux recourants de s'adresser aux autorités polonaises - et non aux autorités suisses - pour demander aide et protection, ce qu'au demeurant ils n'ont pas déclaré avoir fait, que, dans ce sens, ils n'ont pas non plus établi que les autorités polonaises n'auraient pas été en mesure de leur apporter une protection adéquate, sachant que ce type d'agissements ne serait ni soutenu ni approuvé par cet Etat, qu'il aurait été également loisible aux intéressés de demander un changement de leur lieu d'hébergement aux autorités polonaises compétentes, afin d'échapper à leurs prétendus agresseurs, qu'au vu de ce qui précède, la décision attaquée est conforme aux engagements de la Suisse relevant du droit international et, en particulier, à l'art. 3 CEDH, que s'agissant de la prétendue impossibilité d'accéder à une procédure d'asile effective en Pologne, celle-ci n'a pas été établie, qu'au demeurant, il leur appartiendra de s'informer, par eux-mêmes, auprès des autorités polonaises ou d'autres institutions publiques ou privées, des démarches en vue d'y poursuivre leur procédure d'asile ou à tout le moins d'obtenir une quelconque protection de la part de ce pays, que, vu la présomption de respect du droit international public par l'Etat responsable de l'examen de la demande d'asile, il incombe aux recourants de la renverser en s'appuyant sur des indices sérieux qui permettraient d'admettre que, dans leur cas précis, les autorités de cet Etat ne respecteraient pas ce droit, que, la Pologne étant compétente pour traiter leur demande d'asile, il appartiendra aux recourants de faire valoir, dans le cadre des règles en vigueur dans ce pays, les motifs s'opposant à leur renvoi en Géorgie et, si nécessaire de s'adresser aux instances supérieures de ce pays pour demander la protection de leurs droits, qu'ainsi qu'évoqué plus haut,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que les recourants font enfin valoir qu'ils souffrent notamment de troubles psychiques et qu'ils n'auraient pas accès aux soins nécessaires en Pologne, que,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l'état des recourants, qui bénéficient d'un encadrement psychologique, n'est pas à ce point grave que l'exécution du transfert en deviendrait illicite (cf. également CHRISTIAN FILZWIESER / ANDREA SPRUNG, Dublin II-Verordnung, 3ème éd., Vienne/Graz 2010, n° 9 ad art. 19, p. 152s. et jurisprudence citée), que, cela dit, ils n'ont pas établi que la Pologne ne disposerait pas des infrastructures médicales suffisantes pour assurer les traitements médicaux qui leur seraient nécessaires, qu'il n'y a pas lieu, en l'espèce, de prendre en considération l'éventuelle différence de niveau d'accès aux soins entre la Suisse et la Pologne, qu'au demeurant, si les intéressés estimaient ne pas bénéficier d'un accès adéquat aux soins minimaux nécessités par leur état de santé, il leur appartiendra de s'adresser aux autorités polonaises, selon les procédures que ledit Etat prévoit, pour requérir les soins et le soutien qui pourraient leur être nécessaires, que, cela dit, il incombera à l'ODM, en vertu de son devoir de coopération, d'informer les autorités polonaises, avant le transfert des recourants, des troubles dont ils souffrent et des éventuels soins dont ils auraient besoin (dans ce sens, cf. MATHIAS HERMANN, op. cit. p. 155s.) et d'être attentif, dans l'organisation du transfert, aux précautions imposées par leur état, qu'en définitive, il n'existe, en l'espèce, aucun obstacle rendant l'exécution du transfert des intéressés illicite ou même inexigible au sens de l'art. 83 al. 4 de la loi fédérale du 16 décembre 2005 sur les étrangers (LEtr, RS 142.20), si tant est que cette disposition puisse s'appliquer par analogie, ni de raisons humanitaires au sens de l'art. 29a al. 3 de l'ordonnance 1 du 11 août 1999 sur l'asile relative à la procédure (OA 1, RS 142.311), qu'au vu de ce qui précède, c'est donc à juste titre que l'ODM n'est pas entré en matière sur la demande d'asile, sur la base de l'art. 34 al. 2 let. d LAsi, si bien que sa décision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doit être rejetée (art. 65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Fr. 600.-, sont mis à la charge des recourants. Ce montant doit être versé sur le compte postal du Tribunal dans les 30 jours dès l'expédition du présent arrêt. 5. Le présent arrêt est adressé à la mandataire des recourants,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