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E-3042/2014 vom 4. Juli 2014</w:t>
      </w:r>
    </w:p>
    <w:p>
      <w:r>
        <w:t>Bundesverwaltungsgericht, 2014-07-04, FR</w:t>
      </w:r>
    </w:p>
    <w:p>
      <w:r>
        <w:rPr>
          <w:b/>
        </w:rPr>
        <w:t xml:space="preserve">Quelle: </w:t>
      </w:r>
      <w:r>
        <w:t>https://mcp.opencaselaw.ch/entscheid/bvger_E-3042_2014</w:t>
      </w:r>
    </w:p>
    <w:p>
      <w:r>
        <w:t>FR: TAF E-3042/2014 du 4 juillet 2014</w:t>
      </w:r>
    </w:p>
    <w:p>
      <w:r>
        <w:t>IT: TAF E-3042/2014 del 4 luglio 2014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à l'ODM et à l'Ambassade de Suisse à Khartoum.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