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E-3033/2018 vom 20. Juli 2021</w:t>
      </w:r>
    </w:p>
    <w:p>
      <w:r>
        <w:t>Bundesverwaltungsgericht, 2021-07-20, DE</w:t>
      </w:r>
    </w:p>
    <w:p>
      <w:r>
        <w:rPr>
          <w:b/>
        </w:rPr>
        <w:t xml:space="preserve">Quelle: </w:t>
      </w:r>
      <w:r>
        <w:t>https://mcp.opencaselaw.ch/entscheid/bvger_E-3033_2018</w:t>
      </w:r>
    </w:p>
    <w:p>
      <w:r>
        <w:t>FR: TAF E-3033/2018 du 20 juillet 2021</w:t>
      </w:r>
    </w:p>
    <w:p>
      <w:r>
        <w:t>IT: TAF E-3033/2018 del 20 luglio 2021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Dispositivziffern 3-5 der Verfügung vom 4. Mai 2018 werden aufgehoben.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Das SEM wird angewiesen, der Beschwerdeführerin eine Parteientschädigung in Höhe von Fr. 2700.- auszurichten.</w:t>
      </w:r>
    </w:p>
    <w:p>
      <w:r>
        <w:rPr>
          <w:b/>
        </w:rPr>
        <w:t>E. 4</w:t>
      </w:r>
    </w:p>
    <w:p>
      <w:r>
        <w:t>Dieser Entscheid geht an die Beschwerdeführerin, das SEM und die kantonale Migrationsbehörde. Die Einzelrichterin: Die Gerichtsschreiberin: Constance Leisinger Claudia Jorns Morgenegg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