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E-3032/2012 vom 11. Juni 2012</w:t>
      </w:r>
    </w:p>
    <w:p>
      <w:r>
        <w:t>Bundesverwaltungsgericht, 2012-06-11, FR</w:t>
      </w:r>
    </w:p>
    <w:p>
      <w:r>
        <w:rPr>
          <w:b/>
        </w:rPr>
        <w:t xml:space="preserve">Quelle: </w:t>
      </w:r>
      <w:r>
        <w:t>https://mcp.opencaselaw.ch/entscheid/bvger_E-3032_2012</w:t>
      </w:r>
    </w:p>
    <w:p>
      <w:r>
        <w:t>FR: TAF E-3032/2012 du 11 juin 2012</w:t>
      </w:r>
    </w:p>
    <w:p>
      <w:r>
        <w:t>IT: TAF E-3032/2012 del 11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E-3032/2012 Arrêt du 11 juin 2012 Composition Emilia Antonioni, juge unique, avec l'approbation de Hans Schürch, juge ; Sarah Haider, greffière. Parties A._______, né le (...), Egypte, recourant, contre Office fédéral des migrations (ODM), Quellenweg 6, 3003 Berne, autorité inférieure . Objet Asile (non-entrée en matière) et renvoi; décision de l'ODM du 18 mai 2012 / N (...). Vu la demande d'asile déposée en Suisse par A._______ en date du 17 février 2012, le procès-verbal de l'audition sommaire du 29 février suivant, pendant laquelle le requérant a été notamment entendu sur les données relatives à sa personne et a pu exposer brièvement ses motifs d'asile, et où il a notamment allégué avoir vécu clandestinement durant deux ans en Italie, la requête aux fins de reprise en charge de l'intéressé adressée, le 16 mars 2012, par l'ODM à l'Italie, fondée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l'absence de réponse des autorités compétentes italiennes, autre qu'un accusé de réception, la décision du 18 mai 2012, notifiée le 30 mai suivant, par laquelle l'ODM, en se fondant sur l'art. 34 al. 2 let. d de la loi du 26 juin 1998 sur l'asile (LAsi, RS 142.31), n'est pas entré en matière sur la demande d'asile et a prononcé le transfert du recourant vers l'Italie, le recours interjeté, le 5 juin 2012, contre cette décision, et les requêtes d'assistance judiciaire partielle et d'effet suspensif dont il est assorti, la réception du dossier de première instance par le Tribunal administratif fédéral (le Tribunal), le 7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dans la présente espèce, il convient en particulier de mentionner les dispositions dudit règlement qui suivent,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clandestinement en Italie durant plusieurs années avant de se rendre en Suisse, que l'intéressé, lors de son audition du 29 février 2012, a en effet expliqué avoir rejoint l'Italie en 2007 ou 2008; qu'il y aurait vécu clandestinement et aurait subvenu à ses besoins en exerçant divers emplois au noir, que le 16 mars 2012, l'ODM a présenté aux autorités italiennes compétentes une requête aux fins de prise en charge fondée sur l'art. 10 par. 2 et l'art. 16 par. 1 pt a du règlement Dublin II, que ces autorités n'ayant pas répondu dans le délai de deux mois prévu à l'art. 18 par. 1 du règlement Dublin II, l'Italie a implicitement reconnu sa compétence (art. 18 par. 7 dudit règlement), que la compétence de ce pays est ainsi donnée, que, par conséquent, l'Italie doit être considérée comme l'Etat membre responsable conformément à l'art. 10 par. 2 du règlement Dublin II, qu'invoquant des conditions de vie précaires pour les demandeurs d'asile en Italie, le recourant a implicitement fait valoir, à titre dérogatoire, que la Suisse devait examiner sa demande d'asile du 17 février 2012 et faire application de la clause de souveraineté prévue à l'art. 3 par. 2 1ère phrase du règlement Dublin II, que l'ODM a examiné les arguments de l'intéressé et considéré, s'agissant de son retour en Italie, qu'il n'existait pas, en l'état, d'indice concret de violation de l'art. 3 CEDH,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 recourant n'apporte aucun élément particulier de nature à renverser cette présomption, qu'interrogé sur les motifs qui s'opposeraient à son transfert en Italie, il a déclaré que les autorités italiennes pourraient le renvoyer en Egypte, que, toutefois, l'intéressé n'a pas indiqué, ni a fortiori établi, avoir sollicité en vain, d'une manière ou d'une autre, l'aide ou la protection des autorités italiennes,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précis, de conclure à l'existence d'une violation de l'art. 3 CEDH, qu'en effet le recourant s'est borné à des généralités sur la situation des requérants d'asile dans ce pays, et n'a pas avancé, ni dans son audition ni dans son recours, des éléments suffisamment concrets et individuels susceptibles de démontrer qu'en cas de transfert en Italie il serait personnellement exposé au risque que ses besoins existentiels minimaux, garantis spécifiquement par la directive « Accueil », ne soient pas satisfaits, et cela de manière durable, sans perspectives d'amélioration, en particulier en raison de l'absence d'accès à une protection effective des autorités administratives et judiciaires italiennes, ou de difficultés disproportionnées pour faire valoir ses droits auprès de la Cour européenne des Droits de l'Homme contre les insuffisances éventuelles des autorités italiennes,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