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E-302/2014 vom 24. Januar 2014</w:t>
      </w:r>
    </w:p>
    <w:p>
      <w:r>
        <w:t>Bundesverwaltungsgericht, 2014-01-24, DE</w:t>
      </w:r>
    </w:p>
    <w:p>
      <w:r>
        <w:rPr>
          <w:b/>
        </w:rPr>
        <w:t xml:space="preserve">Quelle: </w:t>
      </w:r>
      <w:r>
        <w:t>https://mcp.opencaselaw.ch/entscheid/bvger_E-302_2014</w:t>
      </w:r>
    </w:p>
    <w:p>
      <w:r>
        <w:t>FR: TAF E-302/2014 du 24 janvier 2014</w:t>
      </w:r>
    </w:p>
    <w:p>
      <w:r>
        <w:t>IT: TAF E-302/2014 del 24 gennaio 2014</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E-302/2014 Urteil vom 24. Januar 2014 Besetzung Einzelrichterin Muriel Beck Kadima, mit Zustimmung von Richterin William Waeber; Gerichtsschreiberin Alexandra Püntener. Parteien A._______, geboren (...), Irak, vertreten durch lic. iur. Katja Ammann, Rechtsanwältin, (...) , Beschwerdeführer, gegen Bundesamt für Migration (BFM), Quellenweg 6, 3003 Bern, Vorinstanz . Gegenstand Nichteintreten auf Asylgesuch und Wegweisung; Verfügung des BFM vom 10. Januar 2014 / N (...). Das Bundesverwaltungsgericht stellt fest, dass der Beschwerdeführer - ein in der Provinz Erbil geborener irakischer Staatsangehöriger kurdischer Ethnie - am 2. April 2007 in der Schweiz erstmals um Asyl nachsuchte, dass das BFM mit Verfügung vom 3. September 2009 dieses Asylgesuch ablehnte, die Wegweisung des Beschwerdeführers aus der Schweiz verfügte und den Vollzug anordnete, dass das Bundesverwaltungsgericht die dagegen erhobene Beschwerde mit Urteil vom 9. August 2012 (E-6264/2009) abwies, dass der Beschwerdeführer am 13. September 2012 durch seine Rechtsvertreterin beim Bundesamt eine als Asylgesuch resp. Wiedererwägungsgesuch bzw. Revision bezeichnete Eingabe einreichte, dass der Beschwerdeführer zur Begründung anführte, die Sicherheitslage im Irak habe sich seit der in Rechtskraft erwachsenen Verfügung vom 3. September 2009 deutlich verschlechtert, dass nach dem Abzug der UN-amerikanischen Truppen im Dezember 2011 eine Welle von Gewaltakten ausgelöst worden sei, welche bis heute andauere, dass aufgrund der täglichen Anschläge insbesondere von Schiiten gegen Sunniten von einer kollektiven Verfolgung der Sunniten auszugehen sei, dass damit Asylgründe vorliegen würden, dass zudem eine Verletzung des Anspruchs auf rechtliches Gehör geltend gemacht wurde, dass zur Untermauerung dieser Vorbringen mehrere Ausdrucke von Internet-Artikeln und Berichten eingereicht wurden, dass bezüglich des weiteren Inhalts der Aussagen auf die Akten verwiesen wird, dass das BFM diese Eingabe am 20. September 2012 mangels Zuständigkeit an das Bundesverwaltungsgericht weiterleitete, dass das Bundesverwaltungsgericht am 24. September 2012 die Eingabe vom 13. September 2012 an das BFM zurücksandte, da darin keine Revisionsgründe angerufen würden, dass der Beschwerdeführer am 25. September 2012 ein Beweismittel (angeblich ein auf seinen Namen ausgestellter irakischer Haftbefehl vom (...) 2007) samt deutscher Übersetzung einreichte, dass das BFM mit Verfügung vom 10. Januar 2014 - eröffnet am 14. Januar 2014 - in Anwendung von Art. 32 Abs. 2 Bst. e des Asylgesetzes vom 26. Juni 1998 (AsylG, SR 142.31) auf das zweite Asylgesuch des Beschwerdeführers nicht eintrat und die Wegweisung aus der Schweiz sowie den Vollzug anordnete, dass das BFM zur Begründung im Wesentlichen anführte, das vom Beschwerdeführer am 2. April 2007 eingeleitete Asylverfahren sei seit dem Urteil des Bundesverwaltungsgerichts vom 9. August 2012 rechtskräftig abgeschlossen, ohne dass er seither in die Heimat zurückgekehrt wäre, dass sich die geltend gemachten neuen Asylgründe auf die allgemeine Lage im Irak beziehen würden und die alleinige Zugehörigkeit des Beschwerdeführers zu einer (spezifischen) islamischen Konfession nicht genüge, um die Flüchtlingseigenschaft zu begründen, dass sich daher aus seinen Akten keine Hinweise ergäben, dass nach dem Abschluss des ersten Asylverfahrens Ereignisse eingetreten seien, die geeignet wären, die Flüchtlingseigenschaft zu begründen, oder die für die Gewährung vorübergehenden Schutzes relevant seien, dass die eingereichten Internet-Artikel an dieser Einschätzung nichts ändern würden, und alle weiteren Beweismittel Inhalte wiedergeben würden, welche bereits vor dem Urteil des Bundesverwaltungsgerichts vom 9. August 2012 publiziert worden seien, dass bezüglich des irakischen Haftbefehls keine Gründe ersichtlich seien, weshalb das auf den (...) 2007 datierte Dokument nicht bereits im ersten Verfahren hätte eingereicht werden können, dass die dargelegten Verfahrensmängel bereits vom Bundesverwaltungsgericht ausführlich gewürdigt worden seien, dass der Beschwerdeführer mit Eingabe vom 20. Januar 2014 gegen diesen Entscheid beim Bundesverwaltungsgericht Beschwerde erhob und dabei beantragte, die Verfügung der Vorinstanz sei aufzuheben und es sei festzustellen, dass ein neuer Asylgrund vorliege und die Vorinstanz sei anzuweisen, dem Beschwerdeführer Asyl zu gewähren, eventualiter sei die Sache zwecks Prüfung des neuen Asylgrundes an die Vorinstanz zurückzuweisen, subeventualiter sei festzustellen, dass der Vollzug der Wegweisung unzulässig und unzumutbar sei und der Beschwerdeführer sei vorläufig aufzunehmen, dass er in verfahrensrechtlicher Hinsicht um Gewährung der unentgeltlichen Prozessführung sowie Verbeiständung gemäss Art. 65 Abs. 1 und 2 des Verwaltungsverfahrensgesetzes vom 20. Dezember 1968 (VwVG, SR 172.021) und um Verzicht auf die Erhebung eines Kostenvorschusses ersuchte, dass die vorinstanzlichen Akten am 22. Januar 2014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mit nachfolgender Einschränkung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folglich das Begehren, dem Beschwerdeführer sei Asyl zu gewähren,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Asylgesuche nicht einge­treten wird, wenn Asylsuchende in der Schweiz bereits ein Asylverfahren durchlaufen haben, ausser es gebe Hinweise, dass in der Zwischenzeit Ereignisse eingetreten sind, die geeignet sind, die Flüchtlingseigenschaft zu begründen, oder die für die Gewährung vorübergehenden Schutzes relevant sind,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der Beschwerdeführer unbestrittenermassen in der Schweiz bereits ein Asylverfahren erfolglos durchlaufen hat, dass das Bundesverwaltungsgericht nach Prüfung der Akten in Übereinstimmung mit dem BFM davon ausgeht, dass sich im vorliegenden Fall keine Anhaltspunkte für nach Abschluss des ersten Asylverfahrens in der Schweiz eingetretene, flüchtlingsrechtlich relevante Ereignisse ergeben, welche als nicht haltlos zu bezeichnen sind, dass jedenfalls nicht von einer Kollektivverfolgung der Sunniten im Irak ausgegangen werden kann, dass zudem das im zweiten Asylverfahren eingereichte Beweismittel (angeblich ein Haftbefehl) nicht geeignet ist, die Flüchtlingseigenschaft des Beschwerdeführers zu begründen, zumal es vom (...) 2007 datiert und daraus keine Hinweise auf in der Zwischenzeit (seit dem Urteil vom 9. August 2012) eingetretene Ereignisse entnommen werden können, dass das BFM daher darauf verzichten konnte, diesbezüglich weitere Untersuchungsmassnahmen vorzunehmen, dass zur Vermeidung von Wiederholungen vollumfänglich auf die Erwägungen der Vorinstanz verwiesen wird,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dem Beschwerdeführer im Heimat- oder Herkunftsland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insbesondere auf die weiterhin geltenden Ausführungen im Urteil des Bundesverwaltungsgerichts vom 9. August 2012 zu verwiesen ist, und sich weder die allgemeine Situation in den drei nordirakischen Provinzen Dohuk, Suleimaniya und Erbil (Herkunftsprovinz des Beschwerdeführers) seither geändert hat (vgl. BVGE 2008/5, 2013/1 E. 6.3.5.1) und - auch wenn er sich nie bei seinem Onkel in Aqra aufgehalten haben soll - auch nicht von einer massgeblichen Veränderung der individuellen Situation des Beschwerdeführers seit Ergehen dieses Urteils ausgegangen werden kann, dass im Übrigen auch darauf verzichtet werden kann, näher auf die vom Beschwerdeführer erwähnten, seit Beginn des Jahres 2012 zugenommenen gewaltsamen Auseinandersetzungen und Anschläge einzugehen, zumal diese den Zentralirak betreffen (vgl. BVGE 2013/1),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BFM verfügte Vollzug der Wegweisung zu bestätigen ist, dass die Beschwerdevorbringen nicht geeignet sind, eine Änderung dieser Einschätzung zu bewirken, weshalb es sich erübrigt, weiter darauf einzugehen, dass die angefochtene Verfügung Bundesrecht nicht verletzt, den rechtserheblichen Sachverhalt richtig und vollständig feststellt und nicht unangemessen ist (Art. 106 Abs. 1 AsylG), weshalb die Beschwerde abzuweisen ist, dass mit vorliegendem Direktentscheid ohne vorgängige Instruktion das Gesuch um Verzicht auf die Erhebung eines Kostenvorschusses gegen-standslos geworden ist, dass die mit der Beschwerde gestellten Gesuche um Gewährung der unentgeltlichen Prozessführung und Verbeiständung gemäss Art. 65 Abs. 1 und 2 VwVG abzuweisen sind, da die Begehren des Beschwerdeführers - wie sich aus den vorstehenden Erwägungen ergibt - als aussichtslos zu bezeichnen waren, weshalb die kumulativen Voraussetzungen für die Gewährung der unentgeltlichen Prozessführung und Verbeiständung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unentgeltliche Prozessführung und Verbeiständung gemäss Art. 65 Abs. 1 und 2 VwVG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