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E-3027/2013 vom 3. Juni 2013</w:t>
      </w:r>
    </w:p>
    <w:p>
      <w:r>
        <w:t>Bundesverwaltungsgericht, 2013-06-03, FR</w:t>
      </w:r>
    </w:p>
    <w:p>
      <w:r>
        <w:rPr>
          <w:b/>
        </w:rPr>
        <w:t xml:space="preserve">Quelle: </w:t>
      </w:r>
      <w:r>
        <w:t>https://mcp.opencaselaw.ch/entscheid/bvger_E-3027_2013</w:t>
      </w:r>
    </w:p>
    <w:p>
      <w:r>
        <w:t>FR: TAF E-3027/2013 du 3 juin 2013</w:t>
      </w:r>
    </w:p>
    <w:p>
      <w:r>
        <w:t>IT: TAF E-3027/2013 del 3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E-3027/2013 Arrêt du 3 juin 2013 Composition François Badoud, juge unique, avec l'approbation de Emilia Antonioni Luftensteiner, juge ; Beata Jastrzebska, greffière. Parties A._______, né le (...), Syrie, (...), recourant, contre Office fédéral des migrations (ODM), Quellenweg 6, 3003 Berne, autorité inférieure. Objet Asile (non-entrée en matière) et renvoi (Dublin) ; décision de l'ODM du 14 mai 2013 / N (...). Vu la demande d'asile, déposée en Suisse par A._______, en date du 11 avril 2013, la décision du 14 mai 2013, notifiée le 23 mai suivant, par laquelle l'ODM, en se fondant sur l'art. 34 al. 2 let. d de la loi du 26 juin 1998 sur l'asile (LAsi, RS 142.31), n'est pas entré en matière sur la demande d'asile et a prononcé le transfert du recourant vers la Roumanie, le recours interjeté, le 28 mai 2013, contre cette décision et les requêtes d'assistance judiciaire partielle et d'effet suspensif dont il est assorti, la réception du dossier de première instance par le Tribunal administratif fédéral (le Tribunal), le 30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Roumanie, le 26 mars 2012, que, le 30 avril 2013, l'ODM a présenté aux autorités roumaines compétentes une requête aux fins de reprise en charge fondée sur l'art. 16 par. 1 pt e du règlement Dublin II, que, le 14 mai 2013, ces autorités ont expressément accepté le transfert du recourant vers son pays, en application de la même disposition, que l'intéressé n'a pas contesté avoir déposé une demande d'asile en Roumanie, ni que cet Etat soit compétent pour traiter sa demande, que la compétence de ce pays est ainsi donnée, que le recourant fait cependant valoir qu'après son transfert, les autorités de l'Etat de destination entreprendront de le refouler en Syrie, qu'en d'autres termes, il prétend que la Roumanie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conséquence, la présomption selon laquelle l'Etat de destination respecte ses obligations n'est pas renversée (cf. arrêt M. S. S. précité, par 69, 342-343 et réf. cit. ; ATAF 2010/45 consid. 7.4-7.5 p. 637-639), qu'il appartiendra au besoin à l'intéressé de soulever devant les autorités roumaines, en utilisant les voies de droit adéquates, les empêchements qu'il verrait à son éventuel renvoi en Syrie, qu'au vu de ce qui précède, le recourant n'a donc pas établi l'existence d'un risque personnel, concret et sérieux que son transfert vers la Roumanie serait contraire à l'art. 3 CEDH ou à une autre obligation du droit international public auquel la Suisse est liée, que l'intéressé fait encore valoir qu'il n'a jamais reçu d'aide de la part des autorités roumaines et a dû vivre dans des conditions précaires, qu'il se plaint que la Roumanie ne dispose pas d'infrastructures d'accueil adéquates et héberge les requérants d'asile dans des tentes ou les laisse à la rue, qu'il soutient enfin que dans ce pays, il est exposé aux comportements agressifs de la population, hostile aux étrangers,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Roumanie,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qu'en l'espèce, l'intéressé n'a pas établi que l'Etat de destination serait dépourvu des institutions publiques permettant de répondre, sur requête des demandeurs d'asile, aux besoins de ceux-ci, que si le recourant a certes mis en cause la qualité de la prise en charge des requérants d'asile en Roumanie, il n'a pas fourni d'indice sérieux indiquant que leurs conditions de vie ou sa situation personnelle seraient telles que l'exécution du transfert contreviendrait à la CEDH, qu'il n'a pas non plus établi que l'Etat de destination contreviendrait aux dispositions de la directive 2003/9/CE du Conseil du 27 janvier 2003 relative à des normes minimales pour l'accueil des demandeurs d'asile dans les Etats membres (JO L 31/18 du 6.2.2003 ; ci-après "directive Accueil"), qu'en conséquence, la présomption selon laquelle l'Etat de destination respecte ses obligations n'est pas renversée (cf. arrêt M. S. S. précité, par. 69, 342-343 et réf. cit.), que dans ces conditions, l'existence d'un risque personnel, concret et sérieux que le transfert de l'intéressé vers l'Etat de destination serait contraire à l'art. 3 CEDH ou à une autre obligation du droit international public auquel la Suisse est liée, n'est pas établie, qu'il incombera, le cas échéant, au recourant de faire valoir sa situation spécifique et ses difficultés auprès des autorités roumaines compétentes et de se prévaloir devant elles, en utilisant les voies de droit adéquates, de tous motifs liés à sa situation personnelle, en rapport avec son statut, qu'il n'existe, en l'espèce, aucun élément permettant de considérer comme illicite l'exécution du transfert de l'intéressé ni de raisons humanitaires, au sens de l'art. 29a al. 3 OA, à ce qu'il séjourne en Suisse pour le traitement de sa demande d'asile, qu'il n'y a donc pas lieu d'appliquer la clause de souveraineté de l'art. 3 par. 2 1ère phr. du règlement Dublin II, que dès lors, à défaut d'application de dite clause par la Suisse, la Roumanie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transfert vers la Roumanie,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