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E-3027/2012 vom 15. November 2013</w:t>
      </w:r>
    </w:p>
    <w:p>
      <w:r>
        <w:t>Bundesverwaltungsgericht, 2013-11-15, DE</w:t>
      </w:r>
    </w:p>
    <w:p>
      <w:r>
        <w:rPr>
          <w:b/>
        </w:rPr>
        <w:t xml:space="preserve">Quelle: </w:t>
      </w:r>
      <w:r>
        <w:t>https://mcp.opencaselaw.ch/entscheid/bvger_E-3027_2012</w:t>
      </w:r>
    </w:p>
    <w:p>
      <w:r>
        <w:t>FR: TAF E-3027/2012 du 15 novembre 2013</w:t>
      </w:r>
    </w:p>
    <w:p>
      <w:r>
        <w:t>IT: TAF E-3027/2012 del 15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Die Beschwerdeführerin und ihre Tochter haben am Verfahren vor der Vorinstanz teilgenommen. Der am (...) 2013 geborene Sohn wird in das hängige Beschwerdeverfahren seiner Mutter und Schwester aufgenommen. Die Beschwerdeführenden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Wie bereits im Rahmen der Instruktion festgehalten wurde, ist das vorliegende Beschwerdeverfahren mit dem Verfahren E-6432/2010 koordiniert worden. Über beide Verfahren wird mit Urteil heutigen Datums gleichzeitig entschieden.</w:t>
      </w:r>
    </w:p>
    <w:p>
      <w:r>
        <w:rPr>
          <w:b/>
        </w:rPr>
        <w:t>E. 1.5</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3. Mai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hat mit Eingabe vom 29. Juni 2012 eine Kostennote (mit Stand der Aufwendungen per 29. Juni 2012) eingereicht. Der Aufwand für die umfangreiche Eingabe vom 7. November 2013 ist in dieser Kostennote nicht enthalten. Das Bundesverwaltungsgericht erachtet den in der Kostennote vom 26. Juni 2012 ausgewiesenen zeitlichen Vertretungsaufwand - unter Berücksichtigung des nach Einreichen der Kostennote entstandenen Aufwandes - als nicht vollumfänglich angemessen, weshalb er zu reduzieren ist. Namentlich ist zu berücksichtigen, dass etliche Beweismittel (insbesondere Länderberichte) keinen individuellen Bezug zur Beschwerdeführerin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worden. Zudem weist der Inhalt der Eingabe teilweise redundante Ausführungen auf. Indessen ist der Arbeitsaufwand für die Eingabe vom 7. November 2012 zusätzlich zu entschädigen. Unter Berücksichtigung der massgebenden Bemessungsfaktoren (Art. 9-13 VGKE) hat das BFM den Beschwerdeführendenr eine Parteientschädigung in der Höhe von insgesamt Fr. 2'000.- (inkl. Auslagen und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