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E-3018/2023 vom 5. Juli 2023</w:t>
      </w:r>
    </w:p>
    <w:p>
      <w:r>
        <w:t>Bundesverwaltungsgericht, 2023-07-05, DE</w:t>
      </w:r>
    </w:p>
    <w:p>
      <w:r>
        <w:rPr>
          <w:b/>
        </w:rPr>
        <w:t xml:space="preserve">Quelle: </w:t>
      </w:r>
      <w:r>
        <w:t>https://mcp.opencaselaw.ch/entscheid/bvger_E-3018_2023</w:t>
      </w:r>
    </w:p>
    <w:p>
      <w:r>
        <w:t>FR: TAF E-3018/2023 du 5 juillet 2023</w:t>
      </w:r>
    </w:p>
    <w:p>
      <w:r>
        <w:t>IT: TAF E-3018/2023 del 5 luglio 2023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 Es werden keine Verfahrenskosten erhoben.</w:t>
      </w:r>
    </w:p>
    <w:p>
      <w:r>
        <w:rPr>
          <w:b/>
        </w:rPr>
        <w:t>E. 3</w:t>
      </w:r>
    </w:p>
    <w:p>
      <w:r>
        <w:t>Das Gesuch um Beigabe eines amtlichen Rechtsbeistandes wird abgewiesen.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Esther Marti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