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E-2995/2016 vom 23. Mai 2016</w:t>
      </w:r>
    </w:p>
    <w:p>
      <w:r>
        <w:t>Bundesverwaltungsgericht, 2016-05-23, FR</w:t>
      </w:r>
    </w:p>
    <w:p>
      <w:r>
        <w:rPr>
          <w:b/>
        </w:rPr>
        <w:t xml:space="preserve">Quelle: </w:t>
      </w:r>
      <w:r>
        <w:t>https://mcp.opencaselaw.ch/entscheid/bvger_E-2995_2016</w:t>
      </w:r>
    </w:p>
    <w:p>
      <w:r>
        <w:t>FR: TAF E-2995/2016 du 23 mai 2016</w:t>
      </w:r>
    </w:p>
    <w:p>
      <w:r>
        <w:t>IT: TAF E-2995/2016 del 23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E-2995/2016 Arrêt du 23 mai 2016 Composition William Waeber, juge unique, avec l'approbation de Walter Lang, juge ; Jean-Claude Barras, greffier. Parties A._______, né le (...), Maroc, recourant, contre Secrétariat d'Etat aux migrations (SEM), Quellenweg 6, 3003 Berne, autorité inférieure. Objet Asile (non-entrée en matière / procédure Dublin) et renvoi ; décision du SEM du 29 avril 2016 / N (...). Vu la demande d'asile déposée par A._______ le 14 avril 2016, le procès-verbal de son audition au Centre d'enregistrement et de procédure (CEP) de Vallorbe, du 20 avril 2016, la décision du 29 avril 2016 (notifiée le 9 mai suivant), par laquelle le SEM, se fondant sur l'art. 31a al. 1 let. b LAsi (RS 142.31), n'est pas entré en matière sur la demande d'asile de l'intéressé, a prononcé son transfert vers l'Autriche et a ordonné l'exécution de cette mesure, constatant l'absence d'effet suspensif à un éventuel recours, le recours interjeté, le 12 mai 2016, contre cette décision, auprès du Tribunal administratif fédéral (ci-après : le Tribunal), l'ordonnance du 13 mai 2016, par laquelle le Tribunal a provisoirement suspendu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la décision attaquée est une décision de non-entrée en matière sur la demande d'asile et de transfert du recourant en Autriche en tant qu'Etat responsable de la demande d'asile, que, partant, l'objet du litige ne peut porter que sur le bien-fondé de cette décision de non-entrée en matière (cf. ATAF 2012/4 consid. 2. et jurisprudence citée), que les conclusions tendant à la reconnaissance de la qualité de réfugié et à l'octroi de l'asile contenues dans le formulaire pré-imprimé utilisé par le recourant pour rédiger son recours sont donc irrecevables, qu'autrement dit, le Tribunal n'a pas à examiner les motifs pour lesquels, aux rubriques « justification » et « obstacles à l'exécution du renvoi » de son recours, l'intéressé dit craindre d'être renvoyé dans son pays, qu'il en va de même de sa conclusion tendant à l'admission provisoire, qu'en effet, dans le cadre d'une telle procédure, les questions relatives à l'existence d'un empêchement à l'exécution du renvoi (ou transfert) pour des raisons tirées de l'al. 3 et de l'al. 4 de l'art. 83 de la loi fédérale sur les étrangers du 16 décembre 2005 (LEtr, RS 142.20) ne se posent pas de manière distincte, dès lors qu'elles sont indissociables du prononcé de la non-entrée en matière (cf. ATAF 2015/18 consid. 5.2 p. 275 s. ; 2010/45 consid. 10.2 p. 645), que sont enfin également irrecevables les conclusions 6 et 7, qui ne font pas, non plus, partie de l'objet du litige dans le cas d'espèce, où le SEM n'entre pas en matière sur la demande d'asile au motif qu'un autre Etat est compétent pour la traiter, et donc n'a pas à prendre contact avec le pays d'origine de l'intéressé, que la question matérielle à résoudre dans le cas d'espèce est de déterminer si le SEM était fondé à faire application de l'art. 31a al. 1 let. b LAsi (RS 142.31),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Autriche, le 23 janvier 2016, qu'en date du 19 avril 2016, cet office a dès lors soumis aux autorités autrichiennes compétentes, dans le délai fixé à l'art. 23 par. 2 du règlement Dublin III une requête aux fins de reprise en charge, fondée sur l'art. 18 par. 1 let. b du règlement Dublin III, que, le 27 avril suivant, lesdites autorités ont expressément accepté de reprendre en charge le requérant, sur la base de l'art. 18 par. 1 let. d du règlement Dublin III, que l'Autriche a ainsi reconnu sa compétence pour traiter la demande d'asile de l'intéressé, que ce point n'est pas contesté, que, dans son recours, l'intéressé laisse entendre qu'il n'a fait que passer par Vienne sans avoir eu l'intention de déposer une demande de protection en Autriche, que cet argument n'est pas déterminant, le règlement Dublin III ne permettant pas à l'intéressé de choisir librement l'Etat où il souhaite déposer sa demande de protection (cf. ATAF 2010/45 consid. 8.3), que l'art. 3 par. 2 2ème phrase du règlement Dublin III n'est pas applicable en l'occurrence, qu'en effet, il n'y a pas lieu de retenir qu'il existe en Autriche des défaillances systémiques dans la procédure d'asile et les conditions d'accueil des demandeurs, qui entraînent un risque de traitement inhumain ou dégradant au sens de l'art. 4 de la CharteUE,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 point n'est d'ailleurs pas non plus contesté, qu'invité à formuler ses objections à son transfert en Autriche, lors de son audition, le recourant a dit ne pas vouloir y retourner car il y avait été débouté de sa demande d'asile et qu'il préférait s'enfuir de Suisse pour ne pas retourner en Autriche, que la présomption de respect par l'Autriche de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peut être renversée par des indices sérieux que, dans le cas concret, les autorités de cet Etat ne respecteraient pas le droit international (cf. ATAF 2010/45 consid. 7.4 et 7.5), qu'en l'occurrence, rien ne permet d'admettre que le traitement de la demande d'asile du recourant par les autorités autrichiennes ait été entaché de lacunes, qu'une décision définitive de refus d'asile et de renvoi du pays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 vers l'Autriche ne l'expose pas à un refoulement qui serait contraire au principe du non-refoulement, ancré à l'art. 33 Conv. réfugiés ou découlant de l'art. 3 CEDH ou encore de l'art. 3 Conv. torture, que, dans son recours, l'intéressé dit aussi s'opposer à son transfert car l'Autriche n'est pas comme la Suisse, qu'en outre il n'a pas de connaissances de la langue qu'on y parle, que, de fait, le recourant n'a à aucun moment prétendu qu'il aurait été maltraité lors de son séjour en Autriche ou qu'on l'y aurait négligé, qu'il ne figure pas non plus à son dossier d'éléments permettant de retenir que les autorités de ce pays auraient pris à son endroit des décisions méconnaissant les garanties dont doivent bénéficier les demandeurs d'asile, qu'enfin , comme déjà relevé plus haut, le règlement Dublin III ne confère pas aux demandeurs d'asile le droit de choisir l'Etat membre offrant, à leur avis, les meilleures conditions d'accueil comme Etat responsable de l'examen de leur demande d'asile, qu'au vu de ce qui précède, le transfert du recourant en Autriche ne heurte aucune obligation de la Suisse fondée sur le droit international et s'avère licite, que, selon l'art. 29a al. 3 de l'Ordonnance 1 sur l'asile du 11 août 1999 (OA1, RS 142.31), le SEM peut, pour des raisons humanitaires, également traiter la demande lorsqu'il ressort de l'examen qu'un autre Etat est compétent, qu'en l'occurrence, interrogé expressément, lors de son audition au CEP, sur ses éventuelles objections à un transfert en Autriche, le recourant a uniquement fait valoir ses craintes des conséquences du rejet de sa demande d'asile dans ce pays, que l'intéressé n'ayant pas fait valoir d'éléments susceptibles de constituer des "raisons humanitaires", le SEM n'a pas dès lors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7 p. 124 ss), qu'en définitive, c'est à bon droit qu'il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les demandes de dispense du paiement de l'avance des frais de procédure et d'octroi de l'effet suspensif figurant dans les conclusions pré-imprimées de la formule utilisée par le recourant, que les conclusions du recours étant d'emblée vouées à l'échec, la demande d'assistance judiciaire partielle est rejetée (cf. art. 65 al. 1 PA), que, vu l'issue de la cause, il y a lieu de mettre ces frais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dans la mesure où il est recevable. 2. La demande d'octroi d'effet suspensif est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