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E-2995/2008 vom 15. Mai 2008</w:t>
      </w:r>
    </w:p>
    <w:p>
      <w:r>
        <w:t>Bundesverwaltungsgericht, 2008-05-15, DE</w:t>
      </w:r>
    </w:p>
    <w:p>
      <w:r>
        <w:rPr>
          <w:b/>
        </w:rPr>
        <w:t xml:space="preserve">Quelle: </w:t>
      </w:r>
      <w:r>
        <w:t>https://mcp.opencaselaw.ch/entscheid/bvger_E-2995_2008</w:t>
      </w:r>
    </w:p>
    <w:p>
      <w:r>
        <w:t>FR: TAF E-2995/2008 du 15 mai 2008</w:t>
      </w:r>
    </w:p>
    <w:p>
      <w:r>
        <w:t>IT: TAF E-2995/2008 del 15 maggio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- den Rechtsvertreter des Beschwerdeführers (vorab per Telefax; Einschreiben, Beilage: Einzahlungsschein) - das BFM, Empfangs- und Verfahrenszentrum Basel (per Telefax, zu den Akten Ref.-Nr. N_______) - die _______(per Telefax) Der vorsitzende 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