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E-298/2013 vom 13. Februar 2013</w:t>
      </w:r>
    </w:p>
    <w:p>
      <w:r>
        <w:t>Bundesverwaltungsgericht, 2013-02-13, DE</w:t>
      </w:r>
    </w:p>
    <w:p>
      <w:r>
        <w:rPr>
          <w:b/>
        </w:rPr>
        <w:t xml:space="preserve">Quelle: </w:t>
      </w:r>
      <w:r>
        <w:t>https://mcp.opencaselaw.ch/entscheid/bvger_E-298_2013</w:t>
      </w:r>
    </w:p>
    <w:p>
      <w:r>
        <w:t>FR: TAF E-298/2013 du 13 février 2013</w:t>
      </w:r>
    </w:p>
    <w:p>
      <w:r>
        <w:t>IT: TAF E-298/2013 del 13 febbraio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Revisionsgesuch wird abgewiesen, soweit darauf überhaupt einzutreten ist.</w:t>
      </w:r>
    </w:p>
    <w:p>
      <w:r>
        <w:rPr>
          <w:b/>
        </w:rPr>
        <w:t>E. 2</w:t>
      </w:r>
    </w:p>
    <w:p>
      <w:r>
        <w:t>Das Gesuch um Gewährung der unentgeltlichen Prozessführung im Sinn von Art. 65 Abs. 1 VwVG wird abgewiesen.</w:t>
      </w:r>
    </w:p>
    <w:p>
      <w:r>
        <w:rPr>
          <w:b/>
        </w:rPr>
        <w:t>E. 3</w:t>
      </w:r>
    </w:p>
    <w:p>
      <w:r>
        <w:t>Die Verfahrenskosten von Fr. 1'200.- werden den Gesuchstellenden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Deses Urteil geht an die Gesuchstellenden, das BFM und D._______. Der vorsitzende Richter: Die Gerichtsschreiberin: Markus König Eveline Chastonay-Bittel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