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E-2989/2015 vom 11. Mai 2015</w:t>
      </w:r>
    </w:p>
    <w:p>
      <w:r>
        <w:t>Bundesverwaltungsgericht, 2015-05-11, DE</w:t>
      </w:r>
    </w:p>
    <w:p>
      <w:r>
        <w:rPr>
          <w:b/>
        </w:rPr>
        <w:t xml:space="preserve">Quelle: </w:t>
      </w:r>
      <w:r>
        <w:t>https://mcp.opencaselaw.ch/entscheid/bvger_E-2989_2015</w:t>
      </w:r>
    </w:p>
    <w:p>
      <w:r>
        <w:t>FR: TAF E-2989/2015 du 11 mai 2015</w:t>
      </w:r>
    </w:p>
    <w:p>
      <w:r>
        <w:t>IT: TAF E-2989/2015 del 11 maggio 2015</w:t>
      </w:r>
    </w:p>
    <w:p>
      <w:pPr>
        <w:pStyle w:val="Heading2"/>
      </w:pPr>
      <w:r>
        <w:t>Regeste</w:t>
      </w:r>
    </w:p>
    <w:p>
      <w:r>
        <w:t>Haftüberprüfung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gegen die Anordnung der Ausschaffungshaft wird gutgeheissen.</w:t>
      </w:r>
    </w:p>
    <w:p>
      <w:r>
        <w:rPr>
          <w:b/>
        </w:rPr>
        <w:t>E. 2</w:t>
      </w:r>
    </w:p>
    <w:p>
      <w:r>
        <w:t>Die Ziffern 7 und 8 des Dispositivs der Verfügung vom 17. April 2015 werden aufgehoben.</w:t>
      </w:r>
    </w:p>
    <w:p>
      <w:r>
        <w:rPr>
          <w:b/>
        </w:rPr>
        <w:t>E. 3</w:t>
      </w:r>
    </w:p>
    <w:p>
      <w:r>
        <w:t>Der Beschwerdeführer (ggf. die Beschwerdeführenden) ist (sind) ohne jeden Verzug aus der Ausschaffungshaft zu entlassen.</w:t>
      </w:r>
    </w:p>
    <w:p>
      <w:r>
        <w:rPr>
          <w:b/>
        </w:rPr>
        <w:t>E. 4</w:t>
      </w:r>
    </w:p>
    <w:p>
      <w:r>
        <w:t>Es werden keine Verfahrenskosten erhoben.</w:t>
      </w:r>
    </w:p>
    <w:p>
      <w:r>
        <w:rPr>
          <w:b/>
        </w:rPr>
        <w:t>E. 5</w:t>
      </w:r>
    </w:p>
    <w:p>
      <w:r>
        <w:t>Das SEM wird angewiesen, den Beschwerdeführenden eine Parteientschädigung von insgesamt Fr. 500.- auszurichten.</w:t>
      </w:r>
    </w:p>
    <w:p>
      <w:r>
        <w:rPr>
          <w:b/>
        </w:rPr>
        <w:t>E. 6</w:t>
      </w:r>
    </w:p>
    <w:p>
      <w:r>
        <w:t>Soweit die Beschwerde das Nichteintreten auf das Asylgesuch und die Überstellung nach Ungarn betrifft, wird darüber zu einem späteren Zeitpunkt entschieden (Verfahren E-2890/2015).</w:t>
      </w:r>
    </w:p>
    <w:p>
      <w:r>
        <w:rPr>
          <w:b/>
        </w:rPr>
        <w:t>E. 7</w:t>
      </w:r>
    </w:p>
    <w:p>
      <w:r>
        <w:t>Dieses Urteil geht an die Beschwerdeführenden, das SEM und die kantonale Migrationsbehörde. Der Einzelrichter: Der Gerichtsschreiber: Markus König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