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E-2985/2011 vom 27. Mai 2011</w:t>
      </w:r>
    </w:p>
    <w:p>
      <w:r>
        <w:t>Bundesverwaltungsgericht, 2011-05-27, DE</w:t>
      </w:r>
    </w:p>
    <w:p>
      <w:r>
        <w:rPr>
          <w:b/>
        </w:rPr>
        <w:t xml:space="preserve">Quelle: </w:t>
      </w:r>
      <w:r>
        <w:t>https://mcp.opencaselaw.ch/entscheid/bvger_E-2985_2011</w:t>
      </w:r>
    </w:p>
    <w:p>
      <w:r>
        <w:t>FR: TAF E-2985/2011 du 27 mai 2011</w:t>
      </w:r>
    </w:p>
    <w:p>
      <w:r>
        <w:t>IT: TAF E-2985/2011 del 27 maggio 2011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das Migrationsamt des Kantons H._______. Der Einzelrichter: Die Gerichtsschreiberin: Bruno Huber Laura Wayllany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