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E-2983/2017 vom 1. Juni 2017</w:t>
      </w:r>
    </w:p>
    <w:p>
      <w:r>
        <w:t>Bundesverwaltungsgericht, 2017-06-01, DE</w:t>
      </w:r>
    </w:p>
    <w:p>
      <w:r>
        <w:rPr>
          <w:b/>
        </w:rPr>
        <w:t xml:space="preserve">Quelle: </w:t>
      </w:r>
      <w:r>
        <w:t>https://mcp.opencaselaw.ch/entscheid/bvger_E-2983_2017</w:t>
      </w:r>
    </w:p>
    <w:p>
      <w:r>
        <w:t>FR: TAF E-2983/2017 du 1 juin 2017</w:t>
      </w:r>
    </w:p>
    <w:p>
      <w:r>
        <w:t>IT: TAF E-2983/2017 del 1 giugno 2017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unentgeltliche Prozessführung und Beiordnung eines amtlichen Rechtsbeistandes werden abgewiesen. Die Verfahrenskosten von Fr. 750.-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Die Einzelrichterin: Die Gerichtsschreiberin: Esther Marti Tu-Binh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