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E-297/2026 vom 4. März 2026</w:t>
      </w:r>
    </w:p>
    <w:p>
      <w:r>
        <w:t>Bundesverwaltungsgericht, 2026-03-04, DE</w:t>
      </w:r>
    </w:p>
    <w:p>
      <w:r>
        <w:rPr>
          <w:b/>
        </w:rPr>
        <w:t xml:space="preserve">Quelle: </w:t>
      </w:r>
      <w:r>
        <w:t>https://mcp.opencaselaw.ch/entscheid/bvger_E-297_2026</w:t>
      </w:r>
    </w:p>
    <w:p>
      <w:r>
        <w:t>FR: TAF E-297/2026 du 4 mars 2026</w:t>
      </w:r>
    </w:p>
    <w:p>
      <w:r>
        <w:t>IT: TAF E-297/2026 del 4 marzo 2026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1'000.- werden dem Beschwerdeführer auferlegt. Der in gleicher Höhe geleistete Kostenvorschuss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Kaspar Gerber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