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E-2977/2010 vom 6. Mai 2010</w:t>
      </w:r>
    </w:p>
    <w:p>
      <w:r>
        <w:t>Bundesverwaltungsgericht, 2010-05-06, FR</w:t>
      </w:r>
    </w:p>
    <w:p>
      <w:r>
        <w:rPr>
          <w:b/>
        </w:rPr>
        <w:t xml:space="preserve">Quelle: </w:t>
      </w:r>
      <w:r>
        <w:t>https://mcp.opencaselaw.ch/entscheid/bvger_E-2977_2010</w:t>
      </w:r>
    </w:p>
    <w:p>
      <w:r>
        <w:t>FR: TAF E-2977/2010 du 6 mai 2010</w:t>
      </w:r>
    </w:p>
    <w:p>
      <w:r>
        <w:t>IT: TAF E-2977/2010 del 6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E-2977/2010/ {T 0/2} Arrêt du 6 mai 2010 Composition François Badoud, juge unique, avec l'approbation de Nina Spälti Giannakitsas ; Grégory Sauder, greffier. Parties A._______, alias B._______, Nigéria, recourant, contre Office fédéral des migrations (ODM), Quellenweg 6, 3003 Berne, autorité inférieure. Objet Asile (non-entrée en matière) et renvoi ; décision de l'ODM du 16 avril 2010 / N (...). Vu la demande d'asile déposée en Suisse par A._______ en date du 21 février 2010, la décision du 16 avril 2010, par laquelle l'ODM n'est pas entré en matière sur sa demande, a prononcé son renvoi de Suisse et ordonné l'exécution de cette mesure, le recours interjeté, le 27 avril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n'avoir jamais possédé de documents d'identité au pays, que, cela étant, le récit qu'il a livré de son périple du Nigéria jusqu'en Suisse est stéréotypé, incohérent et manifestement dépourvu des détails significatifs d'une expérience vécue, partant invraisemblable, qu'en effet, la déclaration selon laquelle l'intéressé aurait été en mesure de rejoindre la Suisse sans aucun document d'identité et, qui plus est, sans avoir été contrôlé aux frontières n'est pas crédible, que, par ailleurs, le fait qu'il n'ait été capable ni de préciser la date de son départ du pays ou celle de son arrivée en Europe, ni de donner le nom du bateau à bord duquel il aurait rejoint l'Italie, ni de désigner les ports où il aurait embarqué, en Libye, puis débarqué, en Italie, renforce l'invraisemblance de ses dires, que son ignorance est d'autant moins compréhensible que l'intéressé prétend avoir été scolarisé et qu'il maîtrise l'anglais, langue véhiculaire largement répandue,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avoir quitté une première fois le pays, en 2003, en raison de l'assassinat de ses parents par des membres d'un culte animiste de sa ville d'origine (Agbor) et des menaces d'être lui-même sacrifié après avoir refusé, en tant que chrétien, d'y adhérer, qu'il aurait alors rejoint l'Autriche et y aurait déposé une demande d'asile, que celle-ci ayant été rejetée, en novembre 2009, il aurait été renvoyé à Lagos, que ces faits ont été confirmés par les autorités autrichiennes, lesquelles ont, cependant, précisé, dans leur communication du 15 mars 2010, que l'intéressé avait déposé deux demandes d'asile en date des 13 novembre 2003 et 9 novembre 2009, sous l'identité de B._______, mais était retourné de son plein gré au Nigéria, le 26 novembre 2009, à l'issue de sa procédure d'asile, que le recourant a encore affirmé avoir séjourné, à son retour à Lagos, durant deux ou trois semaines chez un pasteur, que, cependant, craignant d'être retrouvé à nouveau par les adeptes dudit culte, il aurait quitté à nouveau le pays et se serait rendu en Suisse, que, cela dit, les motifs du recourant ne sont pas déterminants en matière d'asile, qu'en effet, celui-ci n'a en rien établi que le meurtre de ses parents et les menaces dont il prétend avoir été l'objet seraient tolérés par les autorités nigérianes et qu'il ne pourrait obtenir protection auprès d'elles, que, dans ces conditions, rien ne l'empêchait - ni ne l'empêche encore - de dénoncer ces infractions, que, par ailleurs, l'intéressé n'ayant été confronté à aucun début de menaces ou de représailles depuis son retour au pays, son départ de Lagos après seulement deux ou trois semaines sur place paraît se justifier par pure convenance personnelle, non par de réelles craintes, qu'au demeurant, le récit livré par le recourant des événements l'ayant conduit à quitter le pays est stéréotypé et dépourvu des détails significatifs d'une expérience réellement vécue et est, dès lors, invraisemblable, qu'à titre d'exemple, il n'a pas été capable de préciser la date de l'assassinat de ses parents, élément pourtant majeur de son récit,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