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E-2976/2011 vom 30. Mai 2011</w:t>
      </w:r>
    </w:p>
    <w:p>
      <w:r>
        <w:t>Bundesverwaltungsgericht, 2011-05-30, DE</w:t>
      </w:r>
    </w:p>
    <w:p>
      <w:r>
        <w:rPr>
          <w:b/>
        </w:rPr>
        <w:t xml:space="preserve">Quelle: </w:t>
      </w:r>
      <w:r>
        <w:t>https://mcp.opencaselaw.ch/entscheid/bvger_E-2976_2011</w:t>
      </w:r>
    </w:p>
    <w:p>
      <w:r>
        <w:t>FR: TAF E-2976/2011 du 30 mai 2011</w:t>
      </w:r>
    </w:p>
    <w:p>
      <w:r>
        <w:t>IT: TAF E-2976/2011 del 30 maggio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E-2976/2011 Urteil vom 30. Mai 2011 Besetzung Einzelrichter Kurt Gysi, mit Zustimmung von Richter Gérald Bovier; Gerichtsschreiber Christoph Berger. Parteien A._______ geboren am (...), B._______ geboren am (...), C._______ geboren am (...), D._______ geboren am (...), E._______ geboren am (...), Mazedonien, ehemalige jugoslawische Republik, (...), Beschwerdeführende, gegen Bundesamt für Migration (BFM), Quellenweg 6, 3003 Bern, Vorinstanz . Gegenstand Nichteintreten auf Asylgesuch und Wegweisung; Verfügung des BFM vom 17. Mai 2011 / N (...). Das Bundesverwaltungsgericht stellt fest, dass die Beschwerdeführenden - türkischsprachige Angehörige der Roma - am 22. Dezember 2010 in der Schweiz um Asyl nachsuchten, dass die Beschwerdeführenden anlässlich der Befragung im Empfangs- und Verfahrenszentrum (EVZ) vom 28. Dezember 2010 und der Anhörung zu den Asylgründen vom 15. Februar 2011 zur Begründung im Wesentlichen geltend machten, der Beschwerdeführer F.I. sei wegen der Tätigkeit seines Vaters für die SDSM (Sozialdemokratische Union Mazedoniens) belästigt worden, dass, nachdem sein Vater wegen seinen Problemen das Heimatland verlassen habe, der Beschwerdeführer F.I. zwei Mal von der Polizei mitgenommen und geschlagen sowie nach dem Aufenthalt seines Vaters befragt worden sei, dass er im November 2010 unerwartet eine Gerichtsvorladung erhalten habe, dass für den Inhalt der weiteren Aussagen auf die Protokolle bei den Akten verwiesen wird, dass die Beschwerdeführenden im vorinstanzlichen Verfahren verschiedene Dokumente, so die Gerichtsvorladung und ärztliche Dokumente zum Gesundheitszustand der Beschwerdeführerin und deren Kinder, einreichten, dass das BFM mit Verfügungen vom 17. Mai 2011 - eröffnet am 19. Mai 2011 - in Anwendung von Art. 34 Abs. 1 des Asylgesetzes vom 26. Juni 1998 (AsylG, SR 142.31) auf die Asylgesuche der Beschwerdeführenden nicht eintrat, die Wegweisung aus der Schweiz verfügte, den Vollzug anordnete und mit Eröffnung der Verfügung Einsicht in die Verfahrensakten gewährte, dass das Bundesamt zur Begründung seines Nichteintretensentscheides auf die Tatsache hinwies, dass der Bundesrat mit Beschluss vom 25. Juni 2003 Mazedonien als verfolgungssicheren Staat ("safe country") im Sinne von Art. 6a Abs. 2 Bst. a AsylG bezeichnet habe, dass das BFM auf Asylgesuche mazedonischer Staatsangehöriger deshalb nicht eintrete, ausser es gebe Hinweise auf eine asylrelevante Verfolgung, dass sich die Vorbringen des Beschwerdeführers F.I auf die Vorbringen im Asylverfahren (N 537 549) seines Vaters beziehen würden, die in der Verfügung des BFM vom 16. Mai 2011 jedoch als äusserst unglaubhaft beurteilt worden seien, dass sich zudem die Aussagen des Beschwerdeführers F.I. mit denen seines Vaters widersprechen würden, dass der Beschwerdeführer F.I. auch zu seinen eigenen Vorbringen nur ungenügend und unsubstanziiert habe Auskunft geben können, dass sich zudem die Aussagen der Beschwerdeführerin G.I. in zentralen Punkten denen des Beschwerdeführers F.I. widersprechen würden, dass die zahlreichen Ungereimtheiten und Widersprüche in den Aussagen der Beschwerdeführenden zum Schluss führen würden, dass sie sich mit der vorliegenden Asylbegründung auf einen konstruierten Sachverhalt stützen würden, dass Hinweise, welche die widerlegbare Vermutung der Verfolgungssicherheit gemäss Art. 6a Abs. 2 Bst. a AsylG umstossen könnten, vorliegend aus den Akten nicht ersichtlich seien, dass demnach auf das Asylgesuch nicht einzutreten sei, dass der Vollzug der Wegweisung zulässig sei, dass der Vollzug der Wegweisung auch zumutbar sei, und insbesondere die gesundheitlichen Probleme der Beschwerdeführerin zweifelsohne in Mazedonien behandelbar seien, sowie die entsprechende Behandlung für sie auch zugänglich sei, was die eingereichten medizinischen Dokumente belegen würden, dass der Vollzug der Wegweisung auch möglich sei, dass die Beschwerdeführenden mit Eingabe vom 25. Mai 2011 gegen diesen Entscheid beim Bundesverwaltungsgericht Beschwerde erheben und sinngemäss beantragen, die Verfügung des BFM sei aufzuheben, dass die Akten am 27. Mai 2011 beim Bundesverwaltungsgericht eintrafen (vgl. Art. 109 Abs. 2 AsylG), und zieht in Erwägung, dass das Bundesverwaltungsgericht auf dem Gebiet des Asyls in der Regel - und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37 VGG i.V.m. Art. 48 Abs. 1 VwVG), dass somit auf die im Übrigen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auf Gesuche von Asylsuchenden aus verfolgungssicheren Staaten nach Art. 6a Abs. 2 Bst. a AsylG nicht eingetreten wird, ausser es gebe Hinweise auf eine Verfolgung (Art. 34 Abs. 1 AsylG), dass der Bundesrat mit Beschluss vom 25. Juni 2003 Mazedonien zum verfolgungssicheren Staat ("safe country") erklärt hat und von dieser Einschätzung im Rahmen der periodischen Prüfung (vgl. Art. 6a Abs. 3 AsylG) bisher nicht abgewichen ist, dass das Bundesamt Mazedonien daher zu Recht als auf der bundesrätlichen Liste verfolgungssicherer Staaten erkannt hat und somit die formelle Bedingung für den Erlass eines Nichteintretensentscheides auf der Grundlage von Art. 34 Abs. 1 AsylG erfüllt ist, dass die in der angefochtenen Verfügung nachgezeichneten Beweggründe für diesen Bundesratsbeschluss vom 25. Juni 2003 offensichtlich gesetzlich zureichend abgestützt sind (Art. 6 a Abs. 2 Bst a und Art. 34 Abs. 1 AsylG) und im vorliegenden Verfahren keiner Diskussion zugänglich sind, vorbehältlich der Überprüfung allfällig in concreto dennoch bestehender Hinweise auf Verfolgung, dass praxisgemäss bei Art. 34 Abs. 1 AsylG derselbe weite Verfolgungsbegriff zur Anwendung gelangt wie bei Art. 18, Art. 33 Abs. 3 Bst. b und Art. 35 AsylG (zu den beiden erstgenannten Bestimmungen vgl. EMARK 2004 Nr. 35 E. 4.3 S. 247), dass dieser weite Verfolgungsbegriff nicht bloss ernsthafte Nachteile im Sinne von Art. 3 AsylG umfasst, sondern auch von Menschenhand verursachte Wegweisungshindernisse im Sinne von Art. 44 Abs. 2 AsylG i.V.m. Art. 83 Abs. 3 und 4 des Bundesgesetzes vom 16. Dezember 2005 über die Ausländerinnen und Ausländer (AuG, SR 142.20 [vgl. EMARK 2004 Nr. 5 E. 4c.aa S. 35 f., EMARK 2004 Nr. 35 E. 4.3. S.247]), dass ausserdem dabei ein im Vergleich zum - bereits erleichterten - Beweismassstab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2004 Nr. 35 E. 4.3 S. 247 f.), dass die Vorinstanz im angefochtenen Entscheid zutreffend ausgeführt hat, dass die Vorbringen der Beschwerdeführenden offensichtlich nicht glaubhaft seien und auf die entsprechenden Erwägungen verwiesen werden kann, dass die Entgegnungen in der Rechtsmitteleingabe auch nicht nur ansatzweise zu überzeugen vermögen, wenn vorgebracht wird, die Angaben des Vaters des Beschwerdeführers F.I. über die Partei seien im Protokoll durch die Vorinstanz "anders aufgenommen" worden, da in keiner Hinsicht Anzeichen gegeben sind, die Protokollaufnahme sei mangelhaft erfolgt, dass auch der Einwand in der Beschwerde, das Ausstellungsdatum des Arztberichtes (bezüglich des Vaters des Beschwerdeführers F.I.) sei in Mazedonien geändert worden, weil der Arzt einen anonymen Drohanruf erhalten habe und er durch einen wahrscheinlich in hoher Position stehenden Mann aufgefordert worden sei, das Datum zu ändern, aufgrund der Aktenlage keinen vernünftigen Sinn ergibt, dass schliesslich unbehelflich bleiben muss, wenn in der Rechtsmitteleingabe vorgebracht wird, das Dokument vom Grundgericht (betreffend den Vater des Beschwerdeführers F.I.) sei nicht von professionellen Fachleuten ausgestellt worden, weshalb es mit all den Fehlern behaftet sei, dass Hinweise, welche die widerlegbare Vermutung der Verfolgungssicherheit gemäss Art. 6a Abs. 2 Bst. a AsylG umstossen könnten, vorliegend aus den Akten nicht ersichtlich sind, dass nach dem Gesagten keine Hinweise auf eine Verfolgung vorliegen, welche die bundesrätliche Vermutung der Verfolgungssicherheit in Mazedonien umzustossen vermöchten, dass das BFM demnach zu Recht gestützt auf Art. 34 Abs. 1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und Art. 33 FK verankerte Prinzip des flüchtlingsrechtlichen Non-Refoulements im vorliegenden Verfahren keine Anwendung findet und keine Anhaltspunkte für eine menschenrechtswidrige Behandlung ersichtlich sind, die den Beschwerdeführenden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Situation in Mazedonien noch individuelle Gründe auf eine konkrete Gefährdung im Falle einer Rückkehr schliessen lassen, weshalb der Vollzug der Wegweisung vorliegend zumutbar ist, dass der Vollzug der Wegweisung der Beschwerdeführenden in den Heimatstaat schliesslich möglich ist, da keine Vollzugshindernisse bestehen (Art. 83 Abs. 2 AuG), dass nach dem Gesagten der vom Bundesamt verfügte Vollzug der Wegweisung zu bestätigen ist, dass es den Beschwerdeführerenden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Der Betrag ist innert 30 Tagen ab Versand des vorliegenden Urteils zu Gunsten der Gerichtskasse zu überweisen. 3.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