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E-2976/2010 vom 6. Mai 2010</w:t>
      </w:r>
    </w:p>
    <w:p>
      <w:r>
        <w:t>Bundesverwaltungsgericht, 2010-05-06, FR</w:t>
      </w:r>
    </w:p>
    <w:p>
      <w:r>
        <w:rPr>
          <w:b/>
        </w:rPr>
        <w:t xml:space="preserve">Quelle: </w:t>
      </w:r>
      <w:r>
        <w:t>https://mcp.opencaselaw.ch/entscheid/bvger_E-2976_2010</w:t>
      </w:r>
    </w:p>
    <w:p>
      <w:r>
        <w:t>FR: TAF E-2976/2010 du 6 mai 2010</w:t>
      </w:r>
    </w:p>
    <w:p>
      <w:r>
        <w:t>IT: TAF E-2976/2010 del 6 maggio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E-2976/2010/ {T 0/2} Arrêt du 6 mai 2010 Composition Maurice Brodard, juge unique, avec l'approbation de Jean-Pierre Monnet, juge ; Edouard Iselin, greffier. Parties A._______, né le (...), Nigéria, (...), recourant, contre Office fédéral des migrations (ODM), Quellenweg 6, 3003 Berne, autorité inférieure. Objet Asile (non-entrée en matière) et renvoi ; décision de l'ODM du 19 avril 2010 / (...). Vu la demande d'asile déposée en Suisse par l'intéressé le 3 mars 2010, la décision du 19 avril 2010,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son renvoi de Suisse et en ordonnant l'exécution de cette mesure, l'acte du 27 avril 2010, adressé au Tribunal administratif fédéral (Tribunal), par lequel l'intéressé a recouru contre cette décision, où il conclut, pour l'essentiel, à son annulation et, implicitement, à l'octroi de l'admission provisoire en raison du caractère illicite et non raisonnablement exigible de l'exécution de son renvoi, tout en demandant aussi, implicitement, l'octroi de l'effet suspensif au recours et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le rejeter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qu'en premier lieu, le Tribunal retient que la conclusion tendant à l'octroi de l'effet suspensif est sans objet, le présent recours ayant déjà, de par la loi, automatiquement effet suspensif (cf. art. 55 al. 1 PA, applicable par renvoi de l'art. 6 LAsi et de l'art. 37 LTAF ; cf. aussi art. 42 LAsi), que le recourant a allégué avoir travaillé au Nigéria dans une entreprise dirigée par un Blanc ; qu'un inconnu l'aurait approché et lui aurait donné une substance qu'il devait ajouter à la boisson que buvait son patron, tout en lui promettant une récompense s'il s'exécutait ; que l'intéressé aurait refusé d'effectuer cette tâche sordide et aurait averti son chef ; qu'il aurait de ce fait été victime de menaces de la part de l'instigateur de cette tentative d'empoisonnement et de ses complices, lesquels auraient aussi battu à mort sa tante ; qu'il se serait ensuite caché chez ami, avant de se rendre à Port Harcourt où une personne l'aurait aidé à monter clandestinement dans un bateau en partance pour l'Europe ; qu'il aurait débarqué sans problème dans un port inconnu, avant de rencontrer un Nigérian qui parlait sa langue et qui aurait accepté de de l'aider, en lui achetant les billets nécessaires à la poursuite de son périple et le mettant dans un train en partance pour la Suisse, où il aurait pu pénétrer sans problème ; qu'il a encore précisé qu'il n'avait jamais été contrôlé durant tout le trajet, qu'il avait effectué sans documents de voyage ou d'identité, attendu qu'il n'en avait jamais possédé,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qu'interrogé sur les raisons pour lesquelles il était dépourvu de documents d'identité, il a expliqué qu'il n'était pas possible de se procurer une telle pièce avant l'âge de 20 ans, ce qui est inexact, qu'en outre, le Tribunal relève que le récit qu'il a fait de son voyage jusqu'en Europe (cf. aussi p. 3 in fine ci-avant) est vague, stéréotypé et en partie inconcevable ; qu'en particulier, il n'est pas plausible qu'il ait pu faire tout ce trajet, et en particulier débarquer dans un port européen, sans jamais être contrôlé ; qu'il n'est pas non plus crédible qu'il ait pu effectuer le voyage depuis le Nigéria, de toute évidence onéreux, sans bourse délier, grâce à l'aide financière désintéressée de connaissances et d'un inconnu rencontré par hasard ; que tous ces éléments permettent de conclure qu'il cherche à dissimuler les causes et les circonstances exactes de son départ, les conditions de son périple ainsi que l'itinéraire réellement emprunté, soit autant d'éléments qui permettent de considérer qu'il a dû faire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d'asile allégués aient répondu aux exigences en matière de vraisemblance posées par l'art. 7 LAsi (cf. à ce sujet le § suivant), ceux-ci ne seraient pas déterminants en matière d'asile, vu que les préjudices dont il aurait prétendument été victime n'auraient pas eu pour origine l'un des motifs exposés exhaustivement à l'art. 3 LAsi, qu'en outre, les propos du recourant relatifs à ses motifs d'asile comportent des invraisemblances importantes, qui ne sauraient s'expliquer par le fait qu'il aurait souffert d'une grande tension nerveuse lors de ses deux auditions, aucun indice dans ce sens ne ressortant des procès-verbaux établis à cette occasion ; qu'à titre d'exemple, il n'a pas été constant s'agissant de la période qui se serait écoulée entre le moment où on lui aurait proposé d'empoisonner son patron et celui où il s'était confié à lui (un jour ou près d'un mois) ; que pour le surplus, le Tribunal renvoie à la motivation de la décision attaquée (cf. p. 3 consid. I 2 § 3),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l'arrêt du Tribunal en la cause E-423/2009 du 8 décembre 2009, consid. 6.4, 7 et 8, spéc. consid. 7.3 et 8.4, destiné à la publication dans ATAF 2009/50),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le Nigéria ne connaît pas actuellement une situation de guerre, de guerre civile ou de violence généralisée ; qu'il ne ressort pas non plus du dossier que l'intéressé pourrait être mis concrètement en danger pour des motifs qui lui seraient propres, celui-ci étant jeune, célibataire, sans charge de famille et, au vu dossier, n'ayant pas évoqué ni prouvé un problème de santé, que l'exécution du renvoi est enfin possible (art. 44 al. 2 LAsi et art. 83 al. 2 LEtr), le recourant étant tenu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les conclusions du recours étant d'emblée vouées à l'échec (art. 65 al. 1 PA), qu'il y a dès lors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