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E-2973/2018 vom 30. Mai 2018</w:t>
      </w:r>
    </w:p>
    <w:p>
      <w:r>
        <w:t>Bundesverwaltungsgericht, 2018-05-30, FR</w:t>
      </w:r>
    </w:p>
    <w:p>
      <w:r>
        <w:rPr>
          <w:b/>
        </w:rPr>
        <w:t xml:space="preserve">Quelle: </w:t>
      </w:r>
      <w:r>
        <w:t>https://mcp.opencaselaw.ch/entscheid/bvger_E-2973_2018</w:t>
      </w:r>
    </w:p>
    <w:p>
      <w:r>
        <w:t>FR: TAF E-2973/2018 du 30 mai 2018</w:t>
      </w:r>
    </w:p>
    <w:p>
      <w:r>
        <w:t>IT: TAF E-2973/2018 del 30 maggio 2018</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E-2973/2018 Arrêt du 30 mai 2018 Composition William Waeber, juge unique, avec l'approbation de Thomas Wespi, juge ; François Pernet, greffier. Parties A._______, né le (...), et B._______, née le (...), Géorgie, les deux représentés par Mathias Deshusses, Service d'Aide Juridique aux Exilé-e-s (SAJE), recourants, contre Secrétariat d'Etat aux migrations (SEM), Quellenweg 6, 3003 Berne, autorité inférieure. Objet Asile (non-entrée en matière / absence de demande selon LAsi) et renvoi ; décision du SEM du 7 mai 2018 / N (...). Vu la demande d'asile déposée en Suisse par A._______ et B._______ en date du 4 février 2018, les procès-verbaux des auditions des intéressés du 23 février 2018 sur leurs données personnelles et leurs motifs d'asile, la décision du 7 mai 2018, notifiée le 14 mai suivant, par laquelle le SEM, se fondant sur l'art. 31a al. 3 LAsi (RS 142.31), n'est pas entré en matière sur cette demande, au motif qu'elle ne constituait pas une demande d'asile, a prononcé le renvoi de Suisse des intéressés et a ordonné l'exécution de cette mesure, le recours, interjeté le 22 mai 2018, contre cette décision, le certificat médical du 16 mai 2018 y annexé, les requêtes d'assistance judiciaire partielle et de restitution de l'effet suspensif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recourants ont qualité pour recourir (cf. art. 48 al. 1 PA), que, présenté dans la forme (cf. art. 52 PA) et le délai (cf. art. 108 al. 2 LAsi) prescrits par la loi, le recours est recevable, que le recours a ex lege effet suspensif (cf. art. 42 LAsi), de sorte que la conclusion tendant à la restitution de l'effet suspensif, privée d'objet, est irrecevable,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que selon cette disposition, cette notion, entendue au sens large, inclut tout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qu'en l'occurrence, les déclarations des recourants ne font apparaître aucune persécution au sens vu ci-dessus ni aucun risque d'une telle persécution, qu'ils affirment avoir quitté leur pays afin d'avoir accès à de meilleurs soins pour traiter le cancer du sein de la recourante, diagnostiqué en Géorgie à la suite d'une biopsie, fin 2017, qu'ils déclarent ne pas pouvoir retourner dans leur pays, faute de soins adéquats, que, dans sa décision du 7 mai 2018, laquelle compte certes des inadvertances de rédaction, le SEM a constaté que les motifs allégués ne constituaient pas une demande de protection au sens de l'art. 18 LAsi, que malgré la conclusion formelle tendant à ce qu'il soit entré en matière sur leur demande d'asile, les recourants n'ont apporté ni arguments ni moyens de preuve susceptibles de remettre en cause le bien-fondé, sur cette question, de la décision attaquée, que le Tribunal constate, à l'instar du SEM, que les motifs de fuite des recourants n'entrent à l'évidence pas dans les précisions de l'art. 3 LAsi et ne peuvent qu'être examinés dans le cadre des questions liées à l'exécution du renvoi, qu'il convient pour le surplus de renvoyer, sur ce point, aux considérants de la décision attaquée dès lors que ceux-ci sont suffisamment explicites et motivés (art. 109 al. 3 LTF, par renvoi de l'art. 4 PA), qu'au vue de ce qui précède, leur recours doit donc être rejeté et la décision de première instance confirmée sur la question de l'asile,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et ne se sont, en conséquence, pas vu reconnaître la qualité de réfugié,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qu'en effet, la Géorgie, exception faite des régions sécessionnistes d'Abkhazie et d'Ossétie du sud, ne se trouve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les recourants, établis à C._______, ne proviennent pas d'une région à risque, qu'au stade du recours, ils soutiennent que l'exécution de leur renvoi est inexigible du fait de l'impossibilité de soigner B._______ en Géorgie, que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que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 que le Tribunal constate que, selon le certificat médical du 16 mai 2018 et ainsi qu'il ressort des auditions des recourants, le cancer du sein de B._______ a été diagnostiqué en décembre 2017, qu'une fois le diagnostic posé par les médecins géorgiens, ceux-ci ont proposé un traitement médical aux recourants, que les recourants ont refusé ce traitement, ne faisant pas confiance aux médecins géorgiens, préférant quitter leur pays et faire soigner B._______ à l'étranger, qu'à son arrivée en Suisse, la recourante a été suivie par un oncologue, que celui-ci a confirmé que B._______ souffrait d'un « carcinome invasif NST du QSE du sein G, stade IA ou IIA », qu'une mastectomie associée à un curage ganglionnaire axillaire ont été pratiqués le 9 mars 2018, qu'à la suite de cette intervention, une « chimiothérapie adjuvante de type 4AC (adriamycine, cyclophosphamide ; administrés chaque 3 semaines) - 12 taxol hebdomadaire » a été instaurée, dès le 11 avril 2018, que celle-ci est actuellement en cours, deux cycles ayant déjà été accompli, qu'ainsi, bien qu'elle souffre d'un cancer du sein dont le pronostic sans traitement est mauvais, il doit être constaté que l'intéressée a bénéficié en Suisse du traitement qui lui était nécessaire, qu'il est important qu'elle puisse mener à terme ce traitement, que, cela dit, 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(arrêt du Tribunal E-4107/2015 du 4 décembre 2015, consid. 5.7), qu'il y a de plus lieu de relever en particulier que depuis février 2013, l'« Universal Health Care » garantit une couverture d'assurance-maladie gratuite pour toutes les personnes qui en étaient auparavant dépourvues (idem, consid. 5.7), qu'en conséquence, la recourante aura accès en Géorgie à l'encadrement médical dont elle aura besoin, que, plus spécifiquement, le gouvernement géorgien a beaucoup oeuvré afin d'améliorer l'accès aux soins des maladies cancéreuses et d'élargir les possibilités de traitement, investissant en particulier dans des équipements de pointe (cf. Agenda.ge, State will fund cancer treatment using advanced technology in Georgia, 07.12.2016, http://agenda.ge/news/71432/eng &gt;, consulté le 29.05.2018), qu'un suivi endocrinologique et oncologique est disponible, par exemple, au Mediclub Georgia Hospital, Medical Service Company, 22a Tashkent Street à Tbilissi, qui dispose d'un service médical adéquat (cf. , consulté le 29.05.2018), qu'il sied de rappeler que l'intéressée était déjà suivie, dans son pays, avant de venir en Suisse, qu'au vu de ce qui précède, il n'apparaît pas qu'elle présente des troubles graves, susceptibles d'entraîner une dégradation très rapide de son état de santé, au point de conduire d'une manière certaine à la mise en danger concrète de sa vie ou à une atteinte sérieuse, durable et notablement plus grave de son intégrité physique, qu'en tout état de cause, elle pourra, si besoin est, solliciter une aide au retour pour motifs médicaux (cf. art. 93 LAsi et art. 73 ss de l'ordonnance 2 sur l'asile relative au financement [OA 2, RS 142.312]), que tout porte à croire que le traitement débuté le 11 avril 2018 pourra être achevé encore avant l'échéance du nouveau délai de départ qui sera fixé aux intéressés pour quitter la Suisse, que, finalement, les recourants disposent d'un réseau familial et social dans leur pays d'origine, sur lequel ils pourront compter à leur retour, que leurs deux enfants sont restés en Georgie chez leur grand-mère maternelle, que les recourants disposent de bonnes formations et d'expérience professionnelle, que, par conséquent, c'est à bon droit que le SEM a considéré que l'exécution du renvoi était raisonnablement exigible, que l'exécution du renvoi est enfin possible (cf. art. 83 al. 2 LEtr; ATAF 2008/34 consid. 12 et jurisp. cit.), les recourants étant en possession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tant qu'il porte sur l'exécution du renvoi, le recours doit ainsi également être rejeté, que s'avérant manifestement infondé, il l'est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requête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Le greffier : William Waeber François Pernet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