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E-2970/2022 vom 15. Juni 2022</w:t>
      </w:r>
    </w:p>
    <w:p>
      <w:r>
        <w:t>Bundesverwaltungsgericht, 2022-06-15, FR</w:t>
      </w:r>
    </w:p>
    <w:p>
      <w:r>
        <w:rPr>
          <w:b/>
        </w:rPr>
        <w:t xml:space="preserve">Quelle: </w:t>
      </w:r>
      <w:r>
        <w:t>https://mcp.opencaselaw.ch/entscheid/bvger_E-2970_2022_d20220615</w:t>
      </w:r>
    </w:p>
    <w:p>
      <w:r>
        <w:t>FR: TAF E-2970/2022 du 15 juin 2022</w:t>
      </w:r>
    </w:p>
    <w:p>
      <w:r>
        <w:t>IT: TAF E-2970/2022 del 15 giugno 2022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15 juin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juillet 2022, qu’il n’est en conséquence pas perçu de frais, qu'en raison du vice de procédure soulevé à juste titre par l'intéressé (cf. art. 7 al. 2 FITAF ; ATAF 2008/47 consid. 5.2), un montant de 400 francs, à charge du SEM, lui est alloué à titre de dépens partiels, sur la base du décompte du 7 juillet 2022 joint au recours, qu'il sied en outre d'allouer une indemnité à titre d'honoraires et de débours à le mandataire du recourant (cf. art. 8 à 11 FITAF, applicables par analogie conformément à l'art. 12 FITAF), pour les frais nécessaires à la défense des intérêts de celui-ci en la présente cause, que, toujours sur la base du décompte précité, et en prenant en compte le temps consacré à la rédaction de la réplique du 22 août 2022, le Tribunal fixe cette indemnité à 1'100 francs, tous frais et taxes inclus,</w:t>
      </w:r>
    </w:p>
    <w:p>
      <w:r>
        <w:t>(dispositif page suivante)</w:t>
      </w:r>
    </w:p>
    <w:p>
      <w:r>
        <w:t>E-2970/2022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