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E-2970/2018 vom 4. Juni 2018</w:t>
      </w:r>
    </w:p>
    <w:p>
      <w:r>
        <w:t>Bundesverwaltungsgericht, 2018-06-04, DE</w:t>
      </w:r>
    </w:p>
    <w:p>
      <w:r>
        <w:rPr>
          <w:b/>
        </w:rPr>
        <w:t xml:space="preserve">Quelle: </w:t>
      </w:r>
      <w:r>
        <w:t>https://mcp.opencaselaw.ch/entscheid/bvger_E-2970_2018</w:t>
      </w:r>
    </w:p>
    <w:p>
      <w:r>
        <w:t>FR: TAF E-2970/2018 du 4 juin 2018</w:t>
      </w:r>
    </w:p>
    <w:p>
      <w:r>
        <w:t>IT: TAF E-2970/2018 del 4 giugno 2018</w:t>
      </w:r>
    </w:p>
    <w:p>
      <w:pPr>
        <w:pStyle w:val="Heading2"/>
      </w:pPr>
      <w:r>
        <w:t>Regeste</w:t>
      </w:r>
    </w:p>
    <w:p>
      <w:r>
        <w:t>Nichteintreten auf Asylgesuch (sicherer Drittstaat)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vom 16. Mai 2018 wird aufgehoben. Das SEM wird angewiesen, über das Gesuch um Einbezug der Beschwerdeführerin in die Flüchtlingseigenschaft und das Asyl des Ehemannes zu befinden.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Entschädigung ausgerichtet.</w:t>
      </w:r>
    </w:p>
    <w:p>
      <w:r>
        <w:rPr>
          <w:b/>
        </w:rPr>
        <w:t>E. 5</w:t>
      </w:r>
    </w:p>
    <w:p>
      <w:r>
        <w:t>Dieses Urteil geht an die Beschwerdeführerin, das SEM und die kantonale Migrationsbehörde. Die Einzelrichterin: Die Gerichtsschreiberin: Barbara Balmelli Evelyn Heiniger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