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E-296/2013 vom 28. Januar 2013</w:t>
      </w:r>
    </w:p>
    <w:p>
      <w:r>
        <w:t>Bundesverwaltungsgericht, 2013-01-28, DE</w:t>
      </w:r>
    </w:p>
    <w:p>
      <w:r>
        <w:rPr>
          <w:b/>
        </w:rPr>
        <w:t xml:space="preserve">Quelle: </w:t>
      </w:r>
      <w:r>
        <w:t>https://mcp.opencaselaw.ch/entscheid/bvger_E-296_2013</w:t>
      </w:r>
    </w:p>
    <w:p>
      <w:r>
        <w:t>FR: TAF E-296/2013 du 28 janvier 2013</w:t>
      </w:r>
    </w:p>
    <w:p>
      <w:r>
        <w:t>IT: TAF E-296/2013 del 28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E-296/2013 Urteil vom 28. Januar 2013 Besetzung Einzelrichterin Gabriela Freihofer, mit Zustimmung von Richterin Jenny de Coulon Scuntaro, Gerichtsschreiberin Chantal Schwizer. Parteien A._______, geboren am (...), und dessen Ehefrau B._______, geboren am (...), Kosovo, (...), Kosovo, Beschwerdeführende, gegen Bundesamt für Migration (BFM), Quellenweg 6, 3003 Bern, Vorinstanz . Gegenstand Nichteintreten auf Asylgesuch und Wegweisung (Dublin-Verfahren); Verfügung des BFM vom 7. Januar 2013 / N (...). Das Bundesverwaltungsgericht stellt fest, dass der Beschwerdeführer eigenen Angaben gemäss am 26. Juli 2012 von Kosovo herkommend in die Schweiz einreiste, wo er am 31. Juli 2012 im Empfangs- und Verfahrenszentrum (EVZ) C._______ um Asyl nachsuchte, dass er am 16. August 2012 im EVZ C._______ summarisch zu seiner Person befragt und ihm im Anschluss daran das rechtliche Gehör zur Zuständigkeit Italiens zur Durchführung des Asyl- und Wegweisungsverfahrens, zum Nichteintretensentscheid sowie zur Wegweisung nach Italien gewährt wurde, dass die Beschwerdeführerin eigenen Angaben gemäss am 1. Oktober 2012 von Kosovo herkommend in die Schweiz einreiste, wo sie am 6. Oktober 2012 im EVZ C._______ um Asyl nachsuchte, dass sie am 18. Oktober 2012 im EVZ C._______ summarisch zu ihrer Person befragt und ihr im Anschluss daran das rechtliche Gehör zur Zuständigkeit Italiens zur Durchführung des Asyl- und Wegweisungsverfahrens, zum Nichteintretensentscheid sowie zur Wegweisung nach Italien gewährt wurde, dass die Beschwerdeführenden anlässlich der Befragungen zu ihrer Person im Wesentlichen geltend machten, sie seien kosovarische Staatsangehörige mit letztem Wohnsitz in D._______, dass sie von 1990/1991 bis ins Jahr 2008 in E._______ als anerkannte Flüchtlinge gelebt hätten, bevor sie wieder nach Kosovo zurückgekehrt seien, dass sie sodann wegen der Probleme in Kosovo zu (...) nach Italien gereist seien, wo sie von den italienischen Behörden eine Permesso di Soggiorno ausgestellt erhalten hätten, dass sie, als (...) zu 18 Jahren Gefängnis verurteilt worden sei, in Italien nicht mehr geduldet gewesen seien, dass der Beschwerdeführer zudem vorbrachte, er habe gesundheitliche Probleme, weil er sich anlässlich einer Schlägerei vor einem Jahr und auch bereits während der serbischen Herrschaft verletzt habe, weshalb er sich in der Schweiz behandeln lassen möchte, dass für die weiteren Ausführungen auf die entsprechenden Befragungsprotokolle verwiesen wird, dass die Beschwerdeführenden als Beweismittel den jugoslawischen Pass des Beschwerdeführers, den kosovarischen Pass der Beschwerdeführerin, ihre kosovarischen Identitätskarten sowie Kopien ihres Ehescheins und der italienischen Aufenthaltsbewilligungen zu den Akten reichten, dass das BFM mit Verfügung vom 7. Januar 2013 - eröffnet am 15. Januar 2013 - in Anwendung von Art. 34 Abs. 2 Bst. d des Asylgesetzes vom 26. Juni 1998 (AsylG, SR 142.31) auf die Asylgesuche nicht eintrat, die Wegweisung aus der Schweiz nach Italien anordnete und die Beschwerdeführenden aufforderte, die Schweiz spätestens am Tag nach Ablauf der Beschwerdefrist zu verlassen, feststellte, der Kanton Bern sei verpflichtet, die Wegweisungsverfügung zu vollziehen, den Beschwer­de­führenden die editionspflichtigen Akten gemäss Aktenverzeichnis aushändigte und feststellte, einer allfälligen Beschwerde gegen den Entscheid komme keine aufschiebende Wirkung zu, dass die Beschwerdeführenden mit Eingabe vom 17. Januar 2013 gegen diesen Entscheid beim Bundesverwaltungsgericht Beschwerde erhoben und dabei sinngemäss beantragten, die Verfügung des BFM sei aufzuheben und auf die Asylgesuche sei einzutreten, die Asylverfahren seien in der Schweiz durchzuführen und von einer Rückweisung nach Italien sei abzusehen, dass die vorinstanzlichen Akten am 22.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der Asylverordnung 1 vom 11. August 1999 über Verfahrensfragen [AsylV 1, SR 142.311]), dass den Akten zu entnehmen ist, dass der Beschwerdeführer mit einem vom 25. Januar 2008 bis zum 8. Mai 2008 gültigen italienischen Schengenvisum nach Italien gereist ist und kurz nach seiner Ankunft in Italien eine Aufenthaltsbewilligung erhalten hat, welche vom 31. März 2008 bis zum 4. Februar 2013 gültig ist, und die Beschwerdeführerin ebenfalls über eine gültige italienische Aufenthaltsbewilligung (bis zum 19. Mai 2014) verfügt, dass das BFM gestützt darauf am 21. August 2012 (für den Beschwerdeführer) respektive am 30. Oktober 2012 (für die Beschwerdeführerin) die italienischen Behörden um Übernahme der Beschwerdeführenden im Sinne von Art. 9 Abs. 1 Dublin-II-VO ersuchte, dass die italienischen Behörden die Übernahmeersuchen jeweils innert der festgelegten Frist unbeantwortet liessen, weshalb die Zuständigkeit das Asyl- und Wegweisungsverfahren durchzuführen, auf Italien überging, dass das BFM damit zu Recht Italien als für die Durchführung der Asylverfahren als zuständig erachtete, dass der Beschwerdeführer im Rahmen des rechtlichen Gehörs bezüglich einer allfälligen Überstellung nach Italien vorbrachte, er sei gesundheitlich angeschlagen, in der Schweiz könne er von (...) gepflegt werden, er habe - ausser (...) niemanden mehr in Italien, dass die Beschwerdeführerin ihrerseits diesbezüglich ausführte, (...) befinde sich in Italien im Gefängnis, die Gemeinde in Italien möge ihre Familie nicht mehr, dass diese pauschalen Vorbringen keine rechtsgenüglichen Gründe gegen eine Überstellung nach Italien darstellen,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im vorliegenden Fall keine konkreten Hinweise dafür vorliegen, dass Italien sich nicht an die daraus resultierenden Verpflichtungen hält, dass insbesondere auch keine Hinweise vorliegen, Italien würde seinen Verpflichtungen aus dem Non-Refoulement-Verbot und den einschlägigen Richtlinien der Europäischen Union nicht nachkommen, dass auch nicht davon auszugehen ist, die Beschwerdeführenden müssten bei einer Überstellung nach Italien ohne Existenzgrundlage und unter menschenunwürdigen Bedingungen leben, dass die schweizerischen Behörden zwar dafür sorgen müssen, dass die Beschwerdeführenden im Falle einer Überstellung nach Italien nicht einer dem internationalen Recht und insbesondere Art. 3 EMRK widersprechenden Behandlung ausgesetzt sind, dass es aber nicht in der Verantwortung der schweizerischen Asylbehörden liegt auszumachen, ob die Beschwerdeführenden nach einer Überstellung zufriedenstellende Lebensbedingungen vorfinden, dass auch die vom Beschwerdeführer geltend gemachten gesundheitlichen Probleme einer Überstellung nach Italien nicht entgegenstehen, zumal eine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des Beschwerdeführers offensichtlich nicht zutrifft, zumal er seine gesundheitlichen Probleme lediglich damit begründet, dass er sich anlässlich einer Schlägerei vor einem Jahr und auch bereits während der serbischen Herrschaft verletzt habe, dass Italien über eine ausreichende medizinische Infrastruktur verfügt und der Beschwerdeführer sich auch dort behandeln lassen kann, sollte dies nötig sein, dass unter diesen Umständen keinerlei Hindernisse, insbesondere auch keine humanitären Gründe im Sinne von Art. 29a Abs. 3 AsylV 1, vorliegen, die gegen eine Überstellung der Beschwerdeführenden sprechen, dass in der Beschwerde nichts vorgebracht wird, was eine andere Schlussfolgerung zulässt, zumal im Wesentlichen wiederholt wird, die Beschwerdeführenden hätten in Italien keine eigene Wohnung, keine finanziellen Mittel, keine Verwandten und keine Perspektiven, sowie darüber hinaus gar noch anführen, sie würden freiwillig zurückkehren, dass es nach dem Gesagten keinen Grund für die Anwendung der Souveränitätsklausel (Art. 3 Abs. 2 erster Satz Dublin-II-VO) gibt,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