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E-2968/2010 vom 19. Mai 2010</w:t>
      </w:r>
    </w:p>
    <w:p>
      <w:r>
        <w:t>Bundesverwaltungsgericht, 2010-05-19, FR</w:t>
      </w:r>
    </w:p>
    <w:p>
      <w:r>
        <w:rPr>
          <w:b/>
        </w:rPr>
        <w:t xml:space="preserve">Quelle: </w:t>
      </w:r>
      <w:r>
        <w:t>https://mcp.opencaselaw.ch/entscheid/bvger_E-2968_2010</w:t>
      </w:r>
    </w:p>
    <w:p>
      <w:r>
        <w:t>FR: TAF E-2968/2010 du 19 mai 2010</w:t>
      </w:r>
    </w:p>
    <w:p>
      <w:r>
        <w:t>IT: TAF E-2968/2010 del 19 maggio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que la décision du 19 avril 2010 est annulée et la cause renvoyée à l'ODM pour nouvelle décision.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