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E-2962/2012 vom 28. November 2013</w:t>
      </w:r>
    </w:p>
    <w:p>
      <w:r>
        <w:t>Bundesverwaltungsgericht, 2013-11-28, FR</w:t>
      </w:r>
    </w:p>
    <w:p>
      <w:r>
        <w:rPr>
          <w:b/>
        </w:rPr>
        <w:t xml:space="preserve">Quelle: </w:t>
      </w:r>
      <w:r>
        <w:t>https://mcp.opencaselaw.ch/entscheid/bvger_E-2962_2012</w:t>
      </w:r>
    </w:p>
    <w:p>
      <w:r>
        <w:t>FR: TAF E-2962/2012 du 28 novembre 2013</w:t>
      </w:r>
    </w:p>
    <w:p>
      <w:r>
        <w:t>IT: TAF E-2962/2012 del 28 novembre 2013</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(cf. art. 48 al. 1 PA). Présenté dans la forme (cf. art. 52 al. 1 PA) et le délai (cf.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3 mai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En application des règles de calcul prévues dans la loi, vu les circonstances particulières et en prenant en considération les frais et le temps nécessaires à la défense de la partie, il est alloué à l'intéressé ex aequo et bono un montant de 800 francs au titre de dépens (tout frais compris)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