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E-295/2012 vom 27. Januar 2012</w:t>
      </w:r>
    </w:p>
    <w:p>
      <w:r>
        <w:t>Bundesverwaltungsgericht, 2012-01-27, FR</w:t>
      </w:r>
    </w:p>
    <w:p>
      <w:r>
        <w:rPr>
          <w:b/>
        </w:rPr>
        <w:t xml:space="preserve">Quelle: </w:t>
      </w:r>
      <w:r>
        <w:t>https://mcp.opencaselaw.ch/entscheid/bvger_E-295_2012</w:t>
      </w:r>
    </w:p>
    <w:p>
      <w:r>
        <w:t>FR: TAF E-295/2012 du 27 janvier 2012</w:t>
      </w:r>
    </w:p>
    <w:p>
      <w:r>
        <w:t>IT: TAF E-295/2012 del 27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E-295/2012 Arrêt du 27 janvier 2012 Composition Emilia Antonioni, juge unique, avec l'approbation de Thomas Wespi, juge ; Sarah Haider, greffière. Parties A._______, alias B._______, Afghanistan, recourant, contre Office fédéral des migrations (ODM), Quellenweg 6, 3003 Berne, autorité inférieure . Objet Asile (non-entrée en matière) et renvoi (Dublin) ; décision de l'ODM du 9 janvier 2012 / N (...). Vu la demande d'asile déposée en Suisse par A._______ en date du 18 décembre 2011, la comparaison des empreintes dactyloscopiques dans l'unité centrale "Eurodac" qui a révélé que le requérant avait déposé une demande d'asile en Italie, le 10 décembre 2011, le procès-verbal de l'audition menée le 27 décembre 2011, dont il ressort que le requérant aurait quitté l'Afghanistan et rejoint l'Italie via la Grèce en raison des persécutions subies par un groupe de Kuchis, ces derniers auraient brûlé sa maison et séquestré son père, le fait qu'il a été entendu, à cette occasion, sur le prononcé éventuel d'une décision de non-entrée en matière, ainsi que sur son éventuel renvoi en Italie, potentiellement responsable pour traiter sa demande d'asile, les éléments qu'il a fait valoir en réponse, soit le fait qu'il nie avoir déposé une demande d'asile en Italie et qu'il connaît plusieurs personnes qui malgré leur statut de réfugié vivent sous des tentes, la demande de reprise en charge adressée par l'ODM à l'Italie, le 21 décembre 2011, restée sans réponse, la décision du 9 janvier 2012, par laquelle l'ODM, se fondant sur l'art. 34 al. 2 let. d de la loi sur l'asile du 26 juin 1998 (LAsi, RS 142.31), n'est pas entré en matière sur la demande d'asile et a prononcé le transfert de l'intéressé vers l'Italie, le recours formé le 16 janvier 2012 auprès du Tribunal administratif fédéral (ci-après : le Tribunal) contre cette décision, concluant à son annulation et à la reconnaissance de la compétence de la Suisse pour le traitement de sa demande d'asile, les motifs qu'il contient relatifs aux conditions de vie difficiles en Italie, les demandes d'assistance judiciaire partielle et totale ainsi que d'octroi de l'effet suspensif dont il est assorti, la suspension de l'exécution du renvoi par le biais de mesures provisionnelles en date du 19 janvier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16 par. 1 let. c, l'Etat membre responsable de l'examen d'une demande d'asile en vertu du présent règlement est tenu de reprendre en charge, dans les conditions prévues à l'article 20, le demandeur d'asile dont la demande est en cours d'examen et qui se trouve, sans en avoir reçu la permission, sur le territoire d'un autre Etat membre, que conformément à l'art 20 par. 1 let. c du règlement Dublin II, si l'Etat membre requis ne fait pas connaître sa décision dans le délai d'un mois ou dans le délai de deux semaines mentionnés au point b), il est considéré qu'il accepte la reprise en charge du demandeur d'asile, que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l'espèce, les investigations entreprises par l'ODM ont révélé, après consultation de l'unité centrale du système européen "Eurodac", que le recourant avait déposé une demande d'asile en Italie le 10 décembre 2011, que l'ODM a adressé, le 21 décembre 2011, aux autorités italiennes compétentes une requête aux fins de reprise en charge fondée sur l'art. 10 par. 1 du règlement Dublin II, laquelle est restée sans réponse, que la compétence de l'Italie est ainsi donnée, que, dans son acte de recours, l'intéressé a invoqué qu'un renvoi en Italie le mettrait dans une situation extrêmement pénible en raison des conditions de vie précaires que connaissent les demandeurs d'asile en Italie, en particulier en raison d'un dispositif d'accueil surchargé,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cet Etat s'est engagé par là à respecter le principe de non-refoulement, rien dans le dossier ne laissant, du reste, supposer que cet Etat faillirait à ses obligations internationales en renvoyant le recourant dans un pays où sa vie, son intégrité corporelle ou sa liberté serait sérieusement menacées, ou encore d'où il risquerait d'être astreint à se rendre dans un tel pays, qu'en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par. 1 de cette directive), que l'Etat italien doit ainsi faire en sorte que les demandeurs d'asile reçoivent des soins médicaux nécessaires qui comportent, au minimum, les soins urgents et le traitement essentiel des maladies (cf. art. 15 par. 1 de cette directive), que s'agissant des conditions matérielles d'accueil, l'Italie a dû prendre des mesures qui permettaient de garantir un niveau de vie adéquat pour la santé et d'assurer la subsistance des demandeurs d'asile (cf. art. 2 point j et art. 13 par. 2 de cette directive), que les décisions négatives quant à l'octroi des avantages prévus par la directive 2003/9/CE doivent, pour le surplus, pouvoir faire l'objet d'un recours dans le cadre des procédures prévues dans le droit national italien (cf. art. 21 de cette directive), que, d'ailleurs, des services indépendants de conseils légaux et sociaux sont à disposition aux aéroports de Rome et de Milan (cf. Dublin Support Project Network, Final Report, March 2010, chapitre 4, p. 25) et que le dispositif italien d'accueil décentralisé des demandeurs d'asile implique de nombreuses ONG aux niveaux national et local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les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 que de nombreuses autres organisations charitables apportent également un soutien aux requérants d'asile, que vu la présomption de respect du droit international public par l'Etat responsable de l'examen de la demande d'asile, il appartient au recourant de la renverser en s'appuyant sur des indices sérieux qui permettraient d'admettre que, dans son cas précis, les autorités italiennes ne respecteraient pas ce droit et ne lui accorderaient pas la protection nécessaire (cf. notamment arrêt de la Cour européenne des droits de l'homme M.S.S. c. Belgique et Grèce [requête n° 30696/09] du 21 janvier 2011, par. 84-85 et 250), qu'il est vain au recourant de faire référence à des passages du rapport de Pro Asyl (Maria Bethke / Dominik Bender, Zur Situation von Flüchtlingen in Italien, PRO ASYL e. V. [édit.], Frankfurt am Main, 28 février 2011) dénonçant la précarité dans laquelle sont parfois amenés à vivre les requérants d'asile et les bénéficiaires de la protection ("Schutzberechtigten") en Italie en raison de carences dans le dispositif italien, sur le plan notamment des structures d'accueil, du logement et de l'emploi, qu'il ne fournit en effet de la sorte aucun indice sérieux que, dans son cas concret, les autorités italiennes ne respecteraient pas leurs obligations d'assistance à son endroit (cf. ATAF 2010/45 consid. 7.4 et 7.5), qu'ainsi, la présomption selon laquelle l'Etat de destination du transfert respecte ses obligations n'est pas renversée (cf. arrêt M. S. S. précité, par. 69, 342-343 et réf. citées), qu'au vu de ce qui précède, le recourant n'a donc manifestement pas établi l'existence d'un risque personnel, concret et sérieux que son transfert vers l'Italie serait contraire à l'art. 3 CEDH ou à une autre obligation du droit international public auquel la Suisse est liée, qu'il n'a pas non plus démontré avoir été soumis à d'intolérables conditions d'accueil en Italie ni que les conditions d'accueil en Italie avaient atteint un degré de gravité tel qu'il puisse avoir été soumis à un traitement contraire à cette disposition conventionnelle dans ce pays et risquer sérieusement de l'être également dans l'avenir, qu'enfin, l'argument tiré des conditions de vie en Italie pour empêcher son transfert dans ce pays, ne saurait être admis pour les raisons explicitées en détail ci-dessus, que, dans ces conditions, il n'existe, en l'espèce, aucun obstacle rendant l'exécution du transfert de l'intéressé illicite (sur la notion d'illicéité cf. Jurisprudence et Informations de la Commission suisse de recours en matière d'asile [JICRA] 1996 n° 18 consid. 14b/ee p. 186 s., et jurisp. cit., à propos de l'art. 83 al. 3 de la loi fédérale du 16 décembre 2005 sur les étrangers [LEtr, RS 142.20]), que, du dossier, il n'existe pas non plus de motifs humanitaires, au sens de l'art. 29a al. 3 OA 1, permettant de renoncer au transfert du recourant, que, dans ces conditions et en dépit des arguments avancés dans son acte de recours, il n'y a pas lieu de craindre que le recourant tombe dans le dénuement complet à son retour en Italie, les requérants d'asile renvoyés dans ce pays en application du règlement Dublin II y bénéficiant, en principe, d'un traitement privilégié en matière d'hébergement et de soins (cf. notamment op. cit. p. 28ss, arrêts du Tribunal dans les causes E-2221/2010 du 23 avril 2010 et E- 302/2010 du 18 juin 2010),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le recours s'avérant manifestement infondé, il est rejeté dans une procédure à juge unique, avec l'approbation d'un second juge (cf. art. 111 let. e LAsi), sans échange d'écritures, le présent arrêt n'étant motivé que sommairement (cf. art. 111a al. 1 et 2 LAsi), que dans la mesure où les conclusions du recours étaient d'emblée vouées à l'échec, la requête d'assistance judiciaire totale et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qu'avec le présent arrêt, la demande de dispense du versement de l'avance des frais de la procédure devient sans objet dans la mesure où il est statué immédiatement au fond, (dispositif page suivante) le Tribunal administratif fédéral prononce: 1. Le recours est rejeté. 2. Les demandes d'assistance judiciaire totale et partielle sont rejetées.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