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E-2957/2011 vom 6. Juni 2011</w:t>
      </w:r>
    </w:p>
    <w:p>
      <w:r>
        <w:t>Bundesverwaltungsgericht, 2011-06-06, FR</w:t>
      </w:r>
    </w:p>
    <w:p>
      <w:r>
        <w:rPr>
          <w:b/>
        </w:rPr>
        <w:t xml:space="preserve">Quelle: </w:t>
      </w:r>
      <w:r>
        <w:t>https://mcp.opencaselaw.ch/entscheid/bvger_E-2957_2011</w:t>
      </w:r>
    </w:p>
    <w:p>
      <w:r>
        <w:t>FR: TAF E-2957/2011 du 6 juin 2011</w:t>
      </w:r>
    </w:p>
    <w:p>
      <w:r>
        <w:t>IT: TAF E-2957/2011 del 6 giugno 2011</w:t>
      </w:r>
    </w:p>
    <w:p>
      <w:pPr>
        <w:pStyle w:val="Heading2"/>
      </w:pPr>
      <w:r>
        <w:t>Regeste</w:t>
      </w:r>
    </w:p>
    <w:p>
      <w:r>
        <w:t>Asile (non-entrée en matière / dépôt ultérieur abusif de demande d'asile)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